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3D4D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Instituția de învățământ superior: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Universitatea Națională de Știință și Tehnologie POLITEHNICA București</w:t>
      </w:r>
    </w:p>
    <w:p w14:paraId="3ABF87CB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Facultatea de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Inginerie Industrială și Robotică</w:t>
      </w:r>
    </w:p>
    <w:p w14:paraId="60C941E6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Domeniul de licență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Inginerie și Management</w:t>
      </w:r>
    </w:p>
    <w:p w14:paraId="23F1F584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Programul de studii de licență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Inginerie Economică Industrială</w:t>
      </w:r>
    </w:p>
    <w:p w14:paraId="14647E15" w14:textId="6127C9A3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Perioada evaluării: </w:t>
      </w:r>
      <w:r w:rsidR="004773FE"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>2025-2026</w:t>
      </w:r>
    </w:p>
    <w:p w14:paraId="6E4596C9" w14:textId="77777777" w:rsidR="00C84527" w:rsidRPr="000C2432" w:rsidRDefault="00C84527" w:rsidP="000C243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</w:p>
    <w:p w14:paraId="7EB68ED5" w14:textId="77777777" w:rsidR="00C84527" w:rsidRPr="000C2432" w:rsidRDefault="00000000" w:rsidP="000C2432">
      <w:pPr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</w:pPr>
      <w:proofErr w:type="spellStart"/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>SITUAŢIA</w:t>
      </w:r>
      <w:proofErr w:type="spellEnd"/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 xml:space="preserve"> ACOPERIRII POSTURILOR DIN STATELE DE FUNCŢII CU PERSONAL DIDACTIC LA PROGRAMUL DE STUDII EVALUAT</w:t>
      </w:r>
    </w:p>
    <w:p w14:paraId="39F2DA76" w14:textId="051DDEDF" w:rsidR="004773FE" w:rsidRPr="000C2432" w:rsidRDefault="004773FE" w:rsidP="000C2432">
      <w:pPr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>AN I</w:t>
      </w:r>
    </w:p>
    <w:p w14:paraId="3C927E49" w14:textId="61048CEE" w:rsidR="00C84527" w:rsidRPr="000C2432" w:rsidRDefault="00000000" w:rsidP="000C2432">
      <w:pPr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 xml:space="preserve"> ÎN ANUL UNIVERSITAR  202</w:t>
      </w:r>
      <w:r w:rsid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>5</w:t>
      </w:r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>/202</w:t>
      </w:r>
      <w:r w:rsid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>6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8"/>
        <w:gridCol w:w="1723"/>
        <w:gridCol w:w="2090"/>
        <w:gridCol w:w="1132"/>
        <w:gridCol w:w="726"/>
        <w:gridCol w:w="1379"/>
        <w:gridCol w:w="856"/>
        <w:gridCol w:w="709"/>
        <w:gridCol w:w="1243"/>
        <w:gridCol w:w="1161"/>
        <w:gridCol w:w="856"/>
        <w:gridCol w:w="709"/>
        <w:gridCol w:w="926"/>
      </w:tblGrid>
      <w:tr w:rsidR="00C84527" w:rsidRPr="000C2432" w14:paraId="203B6028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B03889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DA584F" w14:textId="3DF71F6A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Numele şi prenumele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1DC585" w14:textId="77777777" w:rsidR="004773FE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Specializarea </w:t>
            </w:r>
          </w:p>
          <w:p w14:paraId="4EA8FBE8" w14:textId="57103FF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şi </w:t>
            </w:r>
            <w:r w:rsidR="004773FE"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titlul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ştiinţific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139" w:type="pct"/>
            <w:gridSpan w:val="6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D4D12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Instituţia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de învăţământ superior care a solicitat evaluarea</w:t>
            </w:r>
          </w:p>
        </w:tc>
        <w:tc>
          <w:tcPr>
            <w:tcW w:w="1293" w:type="pct"/>
            <w:gridSpan w:val="4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6928F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</w:p>
          <w:p w14:paraId="1B54D35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La alte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instituţii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de învăţământ superior</w:t>
            </w:r>
          </w:p>
        </w:tc>
      </w:tr>
      <w:tr w:rsidR="00C84527" w:rsidRPr="000C2432" w14:paraId="577239D9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E4ABE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FA4BBA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BFC89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45" w:type="pct"/>
            <w:gridSpan w:val="3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800BD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La programul de studii evaluat </w:t>
            </w:r>
          </w:p>
        </w:tc>
        <w:tc>
          <w:tcPr>
            <w:tcW w:w="994" w:type="pct"/>
            <w:gridSpan w:val="3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85445F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La alte programe de studii din cadrul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instituţiei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învăţământ superior</w:t>
            </w:r>
          </w:p>
        </w:tc>
        <w:tc>
          <w:tcPr>
            <w:tcW w:w="1293" w:type="pct"/>
            <w:gridSpan w:val="4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0C505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0C2432" w:rsidRPr="000C2432" w14:paraId="0AA585B6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220E6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90483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2F069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A1C0FC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postului / posturilor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95AE4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Modul de ocupare</w:t>
            </w:r>
          </w:p>
          <w:p w14:paraId="064C2FD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(NB/PO)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D5091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posturilor</w:t>
            </w:r>
          </w:p>
          <w:p w14:paraId="0ECAFFC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(inclusiv 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fracţiunilor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C3BDF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postului / posturilor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5AFDC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Modul de ocupare</w:t>
            </w:r>
          </w:p>
          <w:p w14:paraId="69C58CD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(NB/PO)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B9B32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posturilor</w:t>
            </w:r>
          </w:p>
          <w:p w14:paraId="211ADA3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(inclusiv al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fracţiunilor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31BA1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Denumirea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instituţiei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învăţământ superior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4BD870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postului / posturilor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F1327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Modul de ocupare</w:t>
            </w:r>
          </w:p>
          <w:p w14:paraId="3129D7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(NB/PO)</w:t>
            </w: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D4B5B4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posturilor</w:t>
            </w:r>
          </w:p>
          <w:p w14:paraId="3EF9A7C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(inclusiv al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fracţiunilor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</w:tr>
      <w:tr w:rsidR="000C2432" w:rsidRPr="000C2432" w14:paraId="49FDDE7A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0B074E7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0</w:t>
            </w: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325AF42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6655D88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2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0660BB1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3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47F71BF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4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6DF93AD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0D53D92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6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64BD53F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7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4E4A7B6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8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1A6BF38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9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3A698FB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10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7EBABF2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11</w:t>
            </w: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5D45634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12</w:t>
            </w:r>
          </w:p>
        </w:tc>
      </w:tr>
      <w:tr w:rsidR="000C2432" w:rsidRPr="000C2432" w14:paraId="3F1CCD18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846FEF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B0C9C2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SĂVESCU-NEACȘU Crina-Daniela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390AF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Matematică</w:t>
            </w:r>
          </w:p>
          <w:p w14:paraId="426595D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Lect.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33491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Lect. Nr 23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875F8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68A10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0,4167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F63AF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Lect. Nr 23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421DF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84FBC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0,5833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4BADF3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126BE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C1F00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22337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026E0E83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F4F76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C3CA30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306DE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F40D6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Prof Nr 5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B413B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66579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0,2222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3BD19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Lect. Nr 28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AE55B0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E3454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0,0694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8E5DE8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95E4B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74F36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BA9F6C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7598ABCE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32F6A9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19FDA0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23C5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C6B320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6A7EC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8F2C8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AD124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Lect. Nr 31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A2638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D17EC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0,25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FF8488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302D5B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CD4DD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530A0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46028013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03F66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106493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IRIMIA Ani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BEF13D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Matematica și informatică aplicată în inginerie</w:t>
            </w:r>
          </w:p>
          <w:p w14:paraId="5DD856E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Asist. Drd.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F89A55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 Nr 38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E97FB6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9381B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0,2308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E5373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 Nr 38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483B64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F4D3A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0,7692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6986C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D64BF4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0B2D6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DAD3F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56CE6C02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F82E7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41B9C12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3F164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46CDC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5039C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C5A83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D40C4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Nr 40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E874E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D8E1A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0,3889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54F46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F3099C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6889EB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23DC57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3E4E3B62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8125E8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C0ED56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5DA7A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F4857B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B1B02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BF945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ABCFE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Nr 41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54F25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E1F0C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0,0279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1E0230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AD41C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C12E8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22FCF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230195E1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49014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C30976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BIGAN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Iulian-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Cristin</w:t>
            </w:r>
            <w:proofErr w:type="spellEnd"/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4ED9B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Electronica,Telecomunicatii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si Tehnologia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Informatiei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  <w:p w14:paraId="320255B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Conferentiar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univ.dr.ing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titular la UPB/FIIR/TCM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9FDF7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Conf. nr. 12  /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[3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4DC89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14AD8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0.25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5122A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Conf. nr. 12 /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[9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AC278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7465D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0.75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73CB1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043E17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2E5CF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8B1406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6F9CAF7E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DF8B0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E4EDB9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80A0C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A5ED6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36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9272B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46F96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0.055555555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DB672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36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[14h]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10D82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40FE4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0.77777777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D66ABE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6DE724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ED3A73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8C318D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7A9161C7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05683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7CC28E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40859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52FBE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40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96B04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F541B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0.055555555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6E73D4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27D72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7558F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E1FFB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41C44C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B88828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0554C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285D34A1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60FE3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044AAF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B1EDD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FE623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nr. 64  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0BB82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A4323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0.111111111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92657F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099A9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7C4FF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15CBD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3AE28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106D6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84273B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0EC3C87D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B8CA8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</w:t>
            </w: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3F3054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ro-RO"/>
              </w:rPr>
              <w:t>Panduru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ro-RO"/>
              </w:rPr>
              <w:t xml:space="preserve"> 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Valentin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92DEDB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Inginerie Mecanica </w:t>
            </w:r>
          </w:p>
          <w:p w14:paraId="12047DB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Sef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lucrari.dr.ing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titular la UPB/FIIR/TCM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5783D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nr. 64  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6A797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C2D5A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0.055555555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D8C029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24 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[16h]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F4C7CA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455F1A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2439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CD5F0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C2835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635F34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2DD156C1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EF0C1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</w:t>
            </w: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AFE6C2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ENACHE Vlad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F348BD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Economica Industriala</w:t>
            </w:r>
          </w:p>
          <w:p w14:paraId="6DE5E8E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Asist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drd.ing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</w:t>
            </w:r>
          </w:p>
          <w:p w14:paraId="28250DC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UPB/FIIR/TCM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8DA08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nr. 60 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53EE6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ECAD7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0.055555555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CC7B13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nr.   54/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</w:p>
          <w:p w14:paraId="03E6053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62C2F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DEF34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2780F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B8BA14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B806C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CE9BBA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1D91359A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F9F67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711097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PRODANA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Mariana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96572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Chimie /</w:t>
            </w:r>
          </w:p>
          <w:p w14:paraId="28998A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Conferentiar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univ.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71467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12 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[0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A9C2B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A08F4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A5364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12 (9 h)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[9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1F8D4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47B5D3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B4F0C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87148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2A9AD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83EFB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4E974966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C205C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654D6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586B8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20CE9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17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 h]. 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1A330F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99EB4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0.1111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E3556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17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74F8DF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05C57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0.1111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767CA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69881C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3B8C10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D334A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0F95E999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E7B56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26369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08E4F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45CF9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As. nr.22 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[6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39007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D3825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3C046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As. nr.22 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[6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825B5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F78DC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0.1726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06A4F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F489B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547C2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D2C17B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327B1CA7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2F559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F2845B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GOLGOVICI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Florentina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CC410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Chimica /</w:t>
            </w:r>
          </w:p>
          <w:p w14:paraId="7BE72BD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Conferentiar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univ.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E8AAF5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6 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[0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74EE8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EF6FC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9F409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6 (9 h)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[9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7DB5E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B818B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97F37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654DF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6DD09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E8A12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7E15893F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06F11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5B983A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EBF4F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21600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As. nr.20 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6CC9A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80C37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1D8789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As. nr.20 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[3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97EF9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CF0B1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0.16666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CE9214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AFB72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E11484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0DA23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62E59579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3F319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5E69DC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100E5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03DFC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As. nr.21 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[0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AC8E8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E5154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6E3A2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As. nr.21 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[4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B8EF1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B801F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0.22222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2F5F2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633F6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8333A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611EC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16FB7F36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A4281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8.</w:t>
            </w: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A3B341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TIHAN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Gratiela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Teodora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20B2D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Chimică</w:t>
            </w:r>
          </w:p>
          <w:p w14:paraId="187976A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Dr. Ing.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C91C3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  <w:p w14:paraId="6C4C420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20As.</w:t>
            </w:r>
          </w:p>
          <w:p w14:paraId="448DA411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DBE96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9519D5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2E0CFA4A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0.5/18=0.028</w:t>
            </w:r>
          </w:p>
          <w:p w14:paraId="42EAB0BD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8B23E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7Conf</w:t>
            </w:r>
          </w:p>
          <w:p w14:paraId="34EDBF5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5Prof</w:t>
            </w:r>
          </w:p>
          <w:p w14:paraId="1FD3608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17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  <w:p w14:paraId="0B2BCE2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19 As</w:t>
            </w:r>
          </w:p>
          <w:p w14:paraId="2A915CB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20As</w:t>
            </w:r>
          </w:p>
          <w:p w14:paraId="259F373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21 As</w:t>
            </w:r>
          </w:p>
          <w:p w14:paraId="6817200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22 As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34E34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  <w:p w14:paraId="3A008EE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  <w:p w14:paraId="4277523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  <w:p w14:paraId="769AE6F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  <w:p w14:paraId="2F9AA44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  <w:p w14:paraId="5A9C69C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  <w:p w14:paraId="3D93673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EB73F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9/9=1</w:t>
            </w:r>
          </w:p>
          <w:p w14:paraId="15CD5D9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0,5/9=0,056</w:t>
            </w:r>
          </w:p>
          <w:p w14:paraId="028B676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1/18=0,056</w:t>
            </w:r>
          </w:p>
          <w:p w14:paraId="390AD18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2,5/13=0,192</w:t>
            </w:r>
          </w:p>
          <w:p w14:paraId="6F16071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3.5/18=0,194</w:t>
            </w:r>
          </w:p>
          <w:p w14:paraId="3B1AA0F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1,5/18=0,083</w:t>
            </w:r>
          </w:p>
          <w:p w14:paraId="079D488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0,5/34,75=0,014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F4D42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67C16A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7E559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6A5856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4236CA5C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4BF65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36122B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DUMITRIU Cristina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63B5B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Chimie</w:t>
            </w:r>
          </w:p>
        </w:tc>
        <w:tc>
          <w:tcPr>
            <w:tcW w:w="40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3E186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As.  nr  22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[2 h]</w:t>
            </w:r>
          </w:p>
        </w:tc>
        <w:tc>
          <w:tcPr>
            <w:tcW w:w="25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39F9C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31595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0.058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3DEC2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13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9848F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A33EE3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45AC1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CE6A89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DFA83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441DC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02DC618D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FE035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D1F061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FF645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5B888A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35EAFC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8B3C7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9B77C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As.  nr  19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4EB8E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41844D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0.307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15010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AD57A7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AC7993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4DD47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3F6520E8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9717E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7D66F8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BE4055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5ADE53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3F96E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18CAB3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90C5D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As.  nr  20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022AF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37EA2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0.111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1E281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F463F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8AB559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FE71E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64EFA37F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AC4AA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B80756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FE49F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67FC1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3DFDB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3AC10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0BECD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As.  nr  22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895F3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160DC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0.03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51C6F5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E8AF8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A2B41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FE3E5B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5B1BA9DD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60241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10.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546D59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MICULESCU Marian</w:t>
            </w:r>
          </w:p>
          <w:p w14:paraId="70F3F2FA" w14:textId="77777777" w:rsidR="00C84527" w:rsidRPr="000C2432" w:rsidRDefault="00C84527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BD669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Știința și Ingineria Materialelor Profesor univ. dr. ing.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14AB5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SL. nr. 26 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FEA45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F4699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 / 16 = 0.13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84802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Prof. nr. 5 /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[7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363D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F09A0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 / 7 = 1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15309A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9A5AA6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86F26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0D5FA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6827E743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506A7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110F47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83EB8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Știința și Ingineria Materialelor Profesor univ. dr. ing.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EFD15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SL. nr. 27 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3DF58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0030F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 / 16 = 0.19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63BBD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Prof. nr. 5 /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[7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2AED5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E01D9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 / 7 = 1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6DAF9E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9B2C00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97EB37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B71ED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4B167DE9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DFF38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8E0AA8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BOTEZ Sorin-Constantin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3BCAF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Utilajul și Tehnologia Sudării </w:t>
            </w:r>
          </w:p>
          <w:p w14:paraId="2FE629D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UPB/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IMST</w:t>
            </w:r>
            <w:proofErr w:type="spellEnd"/>
          </w:p>
          <w:p w14:paraId="2BDFFB3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Șef de lucrări dr. ing.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B54C3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9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39AEA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7EDF9E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3/14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983C4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9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4E30B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AF8EA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11/14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019D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126D2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F2FFD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4C9C5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198FEDE0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E9385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238CF7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E3C96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B16C6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16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99518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D8E61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1/16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0079A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15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476EA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6BFF7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0,5/16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0343E1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3DD0B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7DD63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8F3FD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7D589F8C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1A55FA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5342C4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351C6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8FE5B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6CE2E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4964C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ACDED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18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ECE9A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CD149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1/16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9CE6E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52651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FDCA7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4E567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79209BC3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BEDA92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7F4190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032FF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53095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9A31C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75BEE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2A2CB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27 as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023F2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3E5AE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0,5/16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31C9D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196EB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B81C2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91C98D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3B27DE62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048D5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12.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AFF67D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BOTEZ Corina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8FDAD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economică în domeniul electric, electronic și energetic</w:t>
            </w:r>
          </w:p>
          <w:p w14:paraId="2ECA9A1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UPB/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FILS</w:t>
            </w:r>
            <w:proofErr w:type="spellEnd"/>
          </w:p>
          <w:p w14:paraId="2D85F1C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Șef de lucrări dr. ing.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98D9C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8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E663A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189F3C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4/14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59172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8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D9ACB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  <w:p w14:paraId="71C41D94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AFB7F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10/14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30781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17BAE2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D5A11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9166F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6454F2F9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8B287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9C7FC1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ADDC1C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5F4DF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3E43B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B86E3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6815D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12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  <w:p w14:paraId="28196F1B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C82E8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ADFB7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1,5/12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93BE0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BEE9B5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CA2F4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85568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3E8097ED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FA1F5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900644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F4D667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610EE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851FF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28FA9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231A6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28 as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B7975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359C8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3,125/40,25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C1C7A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915DDE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EF17F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D778D9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33EA2BD0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513B6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13.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60FC97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CIOBĂNOIU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Andrei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C717B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Design aeronautic/</w:t>
            </w:r>
          </w:p>
          <w:p w14:paraId="64E52EF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UPB/FIA</w:t>
            </w:r>
          </w:p>
          <w:p w14:paraId="47481DD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Asistent drd. ing.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AC8B1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14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615CC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431338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2/16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93B2B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21 as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3AFD8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91DEE7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52998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D7EC3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8EBC1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D2E00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428F094E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9FA34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47B708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45786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28369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16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C2594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E6E0C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3/16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49841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10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45C30E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CC041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1,5/12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C7180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0F21E5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838A6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860BF1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2A8B5208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64C12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533B35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1316A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58D99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9F3B7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B7EE2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3876C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11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30BE7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E082B8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0,5/12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A7AD8B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5D9F73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EE056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51DCA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07F4FB87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D6C27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EE321A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05137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C8BE6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3C7CA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86342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8CC70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14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BCADE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68B75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1/16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A4E231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2A5738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04D44F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F5C033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515CE52D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621EB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4146EB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4A898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8BBA7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7C612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A923A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C8FCB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16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93731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B2E9D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2/16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C17E4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17155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09B258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FC051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270191EC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D0DFA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216150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9F0AC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6CA65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37419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DBDE6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EEDC4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27 as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85234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A716F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0,5/16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28AFB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0EAAD5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609C28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F792EB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7A3566F8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47DF1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14.</w:t>
            </w: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46D685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PRICOP Adrian 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AA0594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Educatie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Fizica si Sport 1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48DC2A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Lector 11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721E1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F86D5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1/14*=0,0714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882D9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Lector 11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49415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A5D41E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11/14*=0.786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B6592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C87921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FBB95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F033C8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6D8C8744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DBC422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15.</w:t>
            </w: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A43FC48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PRICOP Adrian 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32560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Educatie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Fizica si Sport 2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1C599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Lector 11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A69F8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438A9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2/14*=0,0714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28765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506C8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61369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78F34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191D1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7DEDC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17866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6D785C86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2E381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16.</w:t>
            </w: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2A6B8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PRICOP Adrian 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6CC59A" w14:textId="397291F8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Educatie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Fizica si Sport</w:t>
            </w:r>
            <w:r w:rsid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E5ACC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22A75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7B566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AF83E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 23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648C9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71410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6/16=0,375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BD7DB9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1119D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18EDA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160E68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756066B0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82633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17.</w:t>
            </w: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24E31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PRICOP Adrian 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27AB7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Educatie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Fizica si Sport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4EAA99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799F5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E3768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46ADF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 21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08C10C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6B8EE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1/16=0,0625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564F7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338BB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84564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EFD23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1E2B29BB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505E8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18.</w:t>
            </w: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4847B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PRICOP Adrian 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F471C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Educatie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Fizica si Sport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BBCC20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36C098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B6D72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692C8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 19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CDE928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A7600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2,5/16=0,156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1C3F2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FB01ED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9D517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4A1C4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258333C3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ECBA4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19.</w:t>
            </w: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B343B5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TASCA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Elena Daniela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3951A4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Inginerie Economica Industriala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UNSTPB</w:t>
            </w:r>
            <w:proofErr w:type="spellEnd"/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FDE71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FIIR/51 ASISTENT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96D6B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B6F16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2/31.875=0.00627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5809F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82DA6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101E94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15E26C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403453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C821D8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B47F4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46F376FC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65946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20.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4FC42F0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ZAHARIA </w:t>
            </w:r>
          </w:p>
          <w:p w14:paraId="2CA0B825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Alina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C53DCE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Psihologie</w:t>
            </w:r>
          </w:p>
          <w:p w14:paraId="25E0E3ED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Lector </w:t>
            </w:r>
          </w:p>
          <w:p w14:paraId="3F94B7A4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univ.</w:t>
            </w:r>
          </w:p>
        </w:tc>
        <w:tc>
          <w:tcPr>
            <w:tcW w:w="40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755DF6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Lector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univ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nr. 50 </w:t>
            </w:r>
          </w:p>
        </w:tc>
        <w:tc>
          <w:tcPr>
            <w:tcW w:w="25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69321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NO</w:t>
            </w:r>
          </w:p>
        </w:tc>
        <w:tc>
          <w:tcPr>
            <w:tcW w:w="48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B2650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D9C55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Lector univ. nr. 50 ]</w:t>
            </w: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7526C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5D574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0,7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EA982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Universitatea Titu Maiorescu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FDC346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Lector univ.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Poz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 19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D37FF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NB </w:t>
            </w: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E17F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</w:tr>
      <w:tr w:rsidR="000C2432" w:rsidRPr="000C2432" w14:paraId="5A02CF61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288DB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D296F3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F5DBD1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FEBE3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D3FCE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9AEBB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526AC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D657B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EED22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010C7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3490DF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Prof.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Poz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3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A8E46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E4EA45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0,10</w:t>
            </w:r>
          </w:p>
        </w:tc>
      </w:tr>
      <w:tr w:rsidR="000C2432" w:rsidRPr="000C2432" w14:paraId="371D856C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DAA42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D8B6A0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E2EA06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38B01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C90A6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A0B7E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BD0D3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B1A69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50C8F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3BA5D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55323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Prof.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Poz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3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7377E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7CB237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0,10</w:t>
            </w:r>
          </w:p>
        </w:tc>
      </w:tr>
      <w:tr w:rsidR="000C2432" w:rsidRPr="000C2432" w14:paraId="6B236B33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94424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21.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BE45B4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TIRIPLICĂ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Petre Gheorghe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84C38F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Ingineria si Managementul Sistemelor de Producție UPB/TCM </w:t>
            </w:r>
          </w:p>
          <w:p w14:paraId="524F4C7C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Șef de lucrări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736123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 26 [14h] / TCM [6h]]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662B7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A9E396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0.4285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0C7DE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 26 [14h] / TCM [8h]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47079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FA412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0.5714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A2828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77786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53A43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CFE22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0EAD79CE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D4617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ACC9B6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C301A9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23B99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 39 [18] / TCM [2.5h]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939FD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66ACC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0.1388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FE38D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39 [18] / TCM  [1.5h]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D64F1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A502C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0.0833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68ECA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94AAFE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4A515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B1E263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6559556C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269B8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22.</w:t>
            </w: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429F6D1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DRĂGOI Marius-Valentin 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EE892A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Calculatoare și Tehnologia Informației / AC/ UPB</w:t>
            </w:r>
          </w:p>
          <w:p w14:paraId="2210F6E9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Șl.dr.ing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DD1CA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 nr. 49 / TCM [2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A08AC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F9E8C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0,1111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63583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Șl. nr. 37/ 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[12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3BBB2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878F1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899A5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FF195A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06F00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33E80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150BD6F6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2EEAE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23.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F64B27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CODREANU Irina-Maria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ADE997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Economică Industrială/</w:t>
            </w:r>
          </w:p>
          <w:p w14:paraId="5EE71833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FIIR/UPB</w:t>
            </w:r>
          </w:p>
          <w:p w14:paraId="62984E44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</w:t>
            </w:r>
          </w:p>
        </w:tc>
        <w:tc>
          <w:tcPr>
            <w:tcW w:w="40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FF7C9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53 / TCM [3 h]</w:t>
            </w:r>
          </w:p>
        </w:tc>
        <w:tc>
          <w:tcPr>
            <w:tcW w:w="25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5A95C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131AC1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0,1667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A4E23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53 / TCM [2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87910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D49E0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0,1111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C03C0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CABFC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D2B8E0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AF49BD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36CBA74A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4249E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19CEAD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1A9FB0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6CEF7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2A86F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894F9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BEDF7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52 / TCM [7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8FDE5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5201C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0,3889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1B1C6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1CEDC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DB207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797D6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4ECD87C9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DD8C7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24.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617442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BUȚU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Larisa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B6046E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Telecomenzi si Electronica în Transporturi/</w:t>
            </w:r>
          </w:p>
          <w:p w14:paraId="11D4E4ED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Dr.ing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 Conf. univ.</w:t>
            </w:r>
          </w:p>
        </w:tc>
        <w:tc>
          <w:tcPr>
            <w:tcW w:w="40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5F206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13  /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[2 h]</w:t>
            </w:r>
          </w:p>
        </w:tc>
        <w:tc>
          <w:tcPr>
            <w:tcW w:w="25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6AF41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2427E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0.166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1B65E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13 (10 h) /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121A73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1991D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0.833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6FCFEA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C16DA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198B9F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B2252C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055E6C35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DF0EE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4A6D9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5ACE8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B23CB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CFA48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E882E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7F37F6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32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 [2h]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6CAE2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61C61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0.111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F840F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E1D00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F747B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487B60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2B72D534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69DBF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273FE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CA95B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4DDAA4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DA43C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66146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29DD0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 nr 40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[2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A1244E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EAB53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0.111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3835D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37627A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6DB6A5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8B421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3E929CE7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6A00D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AFD10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F238E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7CF2F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80F44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27EA7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5B74B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  nr  48  / [2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991F8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5BDE9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0.111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77A23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981EB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DFCFA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2E7D8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17BEF369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9A233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467C0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11F4F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EF4CF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68AA7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61B34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26E51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  nr  48 R /  [1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A303FD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0EA8D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0.005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570631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395AC5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024B2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0A933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51914ACD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8CC6B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25.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B0C7A2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LUCHIAN Cornelia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E7413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Economică Industrială/</w:t>
            </w:r>
          </w:p>
          <w:p w14:paraId="64BD604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Dr.ing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SL.univ</w:t>
            </w:r>
            <w:proofErr w:type="spellEnd"/>
          </w:p>
          <w:p w14:paraId="50243FD7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B1FB1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FA6EF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8073E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EBC4F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SL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nr.22 (14)/14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EFA28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3ADF5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98208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25570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1887BE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0687B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57F4E545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EF7F4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F19FD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8E53B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E2EBED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 nr.42/</w:t>
            </w:r>
          </w:p>
          <w:p w14:paraId="125C27C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  <w:p w14:paraId="746DF54C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684AD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0ADE1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0.005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F7BC2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 nr 42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[1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F8FD4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1A5F7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0.005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CD590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DD6AF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05D3E2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262F6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3EFCEC5F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0C6F0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D0BDC5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1016E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4B389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 nr.46/</w:t>
            </w:r>
          </w:p>
          <w:p w14:paraId="57C7CEC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[1 h]</w:t>
            </w:r>
          </w:p>
          <w:p w14:paraId="27539549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C92DCD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2E532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0.005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13A055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 nr 41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 [2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EAED0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95433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0.111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D40B55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79264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0BDD4E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D9C448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095DA7AD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04BFE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42084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544A16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4F1A25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 nr.47/</w:t>
            </w:r>
          </w:p>
          <w:p w14:paraId="64ED07D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  <w:p w14:paraId="7451C992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0AECE6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D31936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0.005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1F0703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 nr 42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0CFFB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B9CE6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0.005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C2FBFC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EDDA61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839087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07CD5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047A13EF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F6513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C97969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E79A56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CB4C3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138A8A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AC2A5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E0897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 nr 45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[2.5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05A55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A4ED0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0.138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A25C0A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5D308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31B345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B38EC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65AF0822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5B79F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63A14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2FB7E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8AEE3D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67DEE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DE894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442D7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 nr 47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[1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9150E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D96E8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0.005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713AB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0E6F90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ECDE1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0FAEB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422FA21F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D7F62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26.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0A8B3C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TUNSOIU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Nicolae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8C538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Logistică Industrială /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/ UPB</w:t>
            </w:r>
          </w:p>
          <w:p w14:paraId="0B6EA23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Șl.dr.ing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50F46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Șl. nr. 29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[5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BD4C5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268A8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0.3571428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9D770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Șl. nr. 29 / TCM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[9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EBDF1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D990B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0.6428571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F920B9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D32F1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C1742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91888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7339A13E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6B5B8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A207FB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18F0C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FDA4F9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  63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[1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2C6EB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4A0E71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0.0555555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BCDE0B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  63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[2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33201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62774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0.1111111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487D59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A19A4B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D02C4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13ED9E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1D7C0C7A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EBC82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46B3B8A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D80B2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2FBD5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7F8FF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C2E88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60196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  58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[4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BB566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EE093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0.3076923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DE4DA2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92BD9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807AD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F53EE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5FDC283C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AF759E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27.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407B29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CODREANU Irina-Maria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C1ACF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Industrială (în limba engleză)</w:t>
            </w:r>
          </w:p>
          <w:p w14:paraId="0316184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UNSTPB</w:t>
            </w:r>
            <w:proofErr w:type="spellEnd"/>
          </w:p>
          <w:p w14:paraId="01AD9E9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Inginer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A95E3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52 / TCM [3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91767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7B894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0.166666666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4E49E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52 / TCM [8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75E5F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04977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0.44444444444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337C6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397DB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699F6E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A1F90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5FEF9673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006EB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A387E4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A11E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2A6A8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66 / TCM [2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54610F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04BB1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0.070484581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8AAE3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53 / TCM [1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4A185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93DF5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0.05555555555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BED3AB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F189D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40F7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72749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692992CA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6BB29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AE10A9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C1EEC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F1F16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C7D81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B996A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D4D27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66 / TCM [1.25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9B049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0CA54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0.04405286343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2E192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88682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411733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7E024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2222F7D3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F1300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28.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CCD59D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VLĂDUŢ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Oana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A2BA3C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Economie generală</w:t>
            </w:r>
          </w:p>
          <w:p w14:paraId="7735F40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Doctor</w:t>
            </w:r>
          </w:p>
          <w:p w14:paraId="6BDFDDB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Conf.univ.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649138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5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[3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7F642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332AC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0,30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FBF32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5 (10 h)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[7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BAAD15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2DD1B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0.70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FD354E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96C688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F2B14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F87A71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6ED7A987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8A2FE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A5C40A6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029260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A5A36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7A88B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DC070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06B85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Lect. Nr. 18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DAB3C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230A35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0.1111111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F7926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AB86A0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C8B55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E1647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2F3975B5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8F95C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70F4BD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69D88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A4225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C603A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E87D3C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D50BA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Asist. Nr. 23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[0.5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2DF27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BCB55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0.0277777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85EE8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1D5B2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3FEA3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0A5A5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32E61948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65650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EE11023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34E5B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5D262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8E428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9ACEA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F7549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Asist. Nr. 24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759A0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A2983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0.0405022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9B7680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1F995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4B21C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45BDAC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1522F525" w14:textId="77777777" w:rsidTr="000C2432">
        <w:trPr>
          <w:cantSplit/>
        </w:trPr>
        <w:tc>
          <w:tcPr>
            <w:tcW w:w="21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64B01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29.</w:t>
            </w:r>
          </w:p>
        </w:tc>
        <w:tc>
          <w:tcPr>
            <w:tcW w:w="61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C3CFB2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GRIGORE George-Eduard</w:t>
            </w:r>
          </w:p>
        </w:tc>
        <w:tc>
          <w:tcPr>
            <w:tcW w:w="74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003D71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Economie şi afaceri interna</w:t>
            </w:r>
            <w:r w:rsidRPr="000C243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o-RO"/>
              </w:rPr>
              <w:t>ț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i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onale</w:t>
            </w:r>
          </w:p>
          <w:p w14:paraId="2E5FC87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Doctor</w:t>
            </w:r>
          </w:p>
          <w:p w14:paraId="2B99D2F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Asist.univ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3F710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Asist. nr. 22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[6 h]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E04EE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3FFA5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0,4615385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73B03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Asist. nr. 22 (13 h)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[7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3B712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70390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0,5384615</w:t>
            </w:r>
          </w:p>
        </w:tc>
        <w:tc>
          <w:tcPr>
            <w:tcW w:w="41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48E8A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116AF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3405C1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19D59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58F043BC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23524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B182C5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6A92A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889B4B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E791D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D30DD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EC6F36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Asist. Nr. 23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[3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74B1C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D3EBD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0.1666666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0B6FD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CDA78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A0B08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A0CD4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595BC241" w14:textId="77777777" w:rsidTr="000C2432">
        <w:trPr>
          <w:cantSplit/>
        </w:trPr>
        <w:tc>
          <w:tcPr>
            <w:tcW w:w="21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463687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AAE5D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4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40F9D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BDB3E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AB761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DD392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E651E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Asist. Nr. 24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[2.5 h]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DFED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B5424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0.1012555</w:t>
            </w:r>
          </w:p>
        </w:tc>
        <w:tc>
          <w:tcPr>
            <w:tcW w:w="41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BC757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6F2F74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05163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8330BE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485911D7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3819B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3E929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PRICOP Adrian 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8A64E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Educatie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Fizica si Sport 1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4EA93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Lector 11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BFA4D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24770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1/14*=0,0714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F5DDC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Lector 11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498CD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DAC9F0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11/14*=0.786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5E56C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8337B1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A05EBA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2F799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48BE31D2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0E397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BFC50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PRICOP Adrian 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F670D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Educatie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Fizica si Sport 2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54A78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Lector 11</w:t>
            </w: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ABA65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18DE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2/14*=0,0714</w:t>
            </w: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2B029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0FB5D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C1037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AE520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8CDA8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A8A25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069DFD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3440CBDC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8A2DE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70F4D2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PRICOP Adrian 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110D73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Educatie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Fizica si Sport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1E573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03BB5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367F2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B7C0F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 23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72DBD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68703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6/16=0,375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A6C9A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92B7F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AA7CC8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25E3C6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508946F0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D97B7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62FF3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PRICOP Adrian 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EE6B40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Educatie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Fizica si Sport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956DD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A3061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72DF41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FA6F6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 21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91643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BF687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1/16=0,0625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817F4E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A1A061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367D26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00A36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0C2432" w:rsidRPr="000C2432" w14:paraId="19AE0B31" w14:textId="77777777" w:rsidTr="000C2432">
        <w:trPr>
          <w:cantSplit/>
        </w:trPr>
        <w:tc>
          <w:tcPr>
            <w:tcW w:w="21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73389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4E8C5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PRICOP Adrian </w:t>
            </w:r>
          </w:p>
        </w:tc>
        <w:tc>
          <w:tcPr>
            <w:tcW w:w="7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6AA1C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Educatie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Fizica si Sport</w:t>
            </w:r>
          </w:p>
        </w:tc>
        <w:tc>
          <w:tcPr>
            <w:tcW w:w="4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CCFD4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C1E3AA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EBDF88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8F452A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 19</w:t>
            </w: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136A9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4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ED1D3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2,5/16=0,156</w:t>
            </w:r>
          </w:p>
        </w:tc>
        <w:tc>
          <w:tcPr>
            <w:tcW w:w="41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86923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A3E32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4F331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2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A67582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14:paraId="44F018AA" w14:textId="77777777" w:rsidR="00C84527" w:rsidRPr="000C2432" w:rsidRDefault="00000000" w:rsidP="000C2432">
      <w:pPr>
        <w:tabs>
          <w:tab w:val="left" w:pos="-127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sz w:val="18"/>
          <w:szCs w:val="18"/>
          <w:lang w:val="ro-RO"/>
        </w:rPr>
        <w:t>Unde: NB- norma de bază;            PO - plata cu ora</w:t>
      </w:r>
    </w:p>
    <w:p w14:paraId="49EEFEA2" w14:textId="77777777" w:rsidR="00C84527" w:rsidRPr="000C2432" w:rsidRDefault="00C84527" w:rsidP="000C2432">
      <w:pPr>
        <w:tabs>
          <w:tab w:val="left" w:pos="-127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14:paraId="70AB74A0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Rector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  <w:t>Persoana de contact</w:t>
      </w:r>
    </w:p>
    <w:p w14:paraId="7CA60DEA" w14:textId="46908BCD" w:rsidR="00C84527" w:rsidRPr="000C2432" w:rsidRDefault="00000000" w:rsidP="000C24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 xml:space="preserve">Mihnea </w:t>
      </w:r>
      <w:proofErr w:type="spellStart"/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COSTOIU</w:t>
      </w:r>
      <w:proofErr w:type="spellEnd"/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Conf. Dr. Ing. Magdalena ROȘU</w:t>
      </w:r>
    </w:p>
    <w:p w14:paraId="0970CA83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sz w:val="18"/>
          <w:szCs w:val="18"/>
          <w:lang w:val="ro-RO"/>
        </w:rPr>
        <w:br w:type="page"/>
      </w:r>
    </w:p>
    <w:p w14:paraId="5155095B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lastRenderedPageBreak/>
        <w:t xml:space="preserve">Instituția de învățământ superior: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Universitatea Națională de Știință și Tehnologie POLITEHNICA București</w:t>
      </w:r>
    </w:p>
    <w:p w14:paraId="4654CC76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Facultatea de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Inginerie Industrială și Robotică</w:t>
      </w:r>
    </w:p>
    <w:p w14:paraId="3E34B3FE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Domeniul de licență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Inginerie și Management</w:t>
      </w:r>
    </w:p>
    <w:p w14:paraId="06E9EB0C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Programul de studii de licență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Inginerie Economică Industrială</w:t>
      </w:r>
    </w:p>
    <w:p w14:paraId="56EAE1AE" w14:textId="03162101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>Perioada evaluării:</w:t>
      </w:r>
      <w:r w:rsidR="004773FE"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 2025-2026</w:t>
      </w:r>
    </w:p>
    <w:p w14:paraId="0BE0C481" w14:textId="77777777" w:rsidR="00C84527" w:rsidRPr="000C2432" w:rsidRDefault="00C84527" w:rsidP="000C243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</w:p>
    <w:p w14:paraId="48DF38BE" w14:textId="78E1E6D7" w:rsidR="00C84527" w:rsidRPr="000C2432" w:rsidRDefault="000C2432" w:rsidP="000C2432">
      <w:pPr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>SITUAȚIA</w:t>
      </w:r>
      <w:r w:rsidR="00000000"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 xml:space="preserve"> ACOPERIRII POSTURILOR DIN STATELE DE FUNCŢII CU PERSONAL DIDACTIC LA PROGRAMUL DE STUDII EVALUAT</w:t>
      </w:r>
    </w:p>
    <w:p w14:paraId="09833E5B" w14:textId="30889281" w:rsidR="004773FE" w:rsidRPr="000C2432" w:rsidRDefault="004773FE" w:rsidP="000C2432">
      <w:pPr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>AN II</w:t>
      </w:r>
    </w:p>
    <w:p w14:paraId="3690AD7C" w14:textId="77777777" w:rsidR="00C84527" w:rsidRPr="000C2432" w:rsidRDefault="00000000" w:rsidP="000C2432">
      <w:pPr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 xml:space="preserve"> ÎN ANUL UNIVERSITAR  2025/2026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1407"/>
        <w:gridCol w:w="1463"/>
        <w:gridCol w:w="1221"/>
        <w:gridCol w:w="715"/>
        <w:gridCol w:w="1631"/>
        <w:gridCol w:w="1221"/>
        <w:gridCol w:w="712"/>
        <w:gridCol w:w="1633"/>
        <w:gridCol w:w="1031"/>
        <w:gridCol w:w="896"/>
        <w:gridCol w:w="670"/>
        <w:gridCol w:w="1136"/>
      </w:tblGrid>
      <w:tr w:rsidR="00C84527" w:rsidRPr="000C2432" w14:paraId="5A6651B2" w14:textId="77777777" w:rsidTr="00417E1B">
        <w:trPr>
          <w:cantSplit/>
          <w:trHeight w:val="23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AF5085" w14:textId="15DB07D6" w:rsidR="004773FE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</w:t>
            </w:r>
            <w:r w:rsidR="004773FE"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r.</w:t>
            </w:r>
          </w:p>
          <w:p w14:paraId="675C4D6E" w14:textId="00B0B34B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cr</w:t>
            </w:r>
            <w:r w:rsidR="004773FE"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4C2A0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Numele şi prenumele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F6E8D3C" w14:textId="41F1DB8C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Specializarea şi titlul </w:t>
            </w:r>
            <w:r w:rsidR="000C2432"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științific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524" w:type="pct"/>
            <w:gridSpan w:val="6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F2D08D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Instituţia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de învăţământ superior care a solicitat evaluarea</w:t>
            </w:r>
          </w:p>
        </w:tc>
        <w:tc>
          <w:tcPr>
            <w:tcW w:w="1322" w:type="pct"/>
            <w:gridSpan w:val="4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DB91C5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</w:p>
          <w:p w14:paraId="5180EF3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La alte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instituţii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de învăţământ superior</w:t>
            </w:r>
          </w:p>
        </w:tc>
      </w:tr>
      <w:tr w:rsidR="00C84527" w:rsidRPr="000C2432" w14:paraId="55D88DEC" w14:textId="77777777" w:rsidTr="00417E1B">
        <w:trPr>
          <w:cantSplit/>
          <w:trHeight w:val="23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58FA6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A8AE1A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CFF081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262" w:type="pct"/>
            <w:gridSpan w:val="3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EE697C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La programul de studii evaluat </w:t>
            </w:r>
          </w:p>
        </w:tc>
        <w:tc>
          <w:tcPr>
            <w:tcW w:w="1261" w:type="pct"/>
            <w:gridSpan w:val="3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5967F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La alte programe de studii din cadrul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instituţiei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învăţământ superior</w:t>
            </w:r>
          </w:p>
        </w:tc>
        <w:tc>
          <w:tcPr>
            <w:tcW w:w="1322" w:type="pct"/>
            <w:gridSpan w:val="4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F62AE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417E1B" w:rsidRPr="000C2432" w14:paraId="184BD004" w14:textId="77777777" w:rsidTr="00417E1B">
        <w:trPr>
          <w:cantSplit/>
          <w:trHeight w:val="229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C984C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F8A62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0B25C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B4DD39" w14:textId="77777777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postului / posturilor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978157" w14:textId="77777777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Modul de ocupare</w:t>
            </w:r>
          </w:p>
          <w:p w14:paraId="7C49B1D5" w14:textId="113D444F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NB/P</w:t>
            </w:r>
            <w:r w:rsidR="00C2215F"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238204E" w14:textId="77777777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posturilor</w:t>
            </w:r>
          </w:p>
          <w:p w14:paraId="2E3C27C7" w14:textId="7ADAEABE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inclusiv</w:t>
            </w:r>
            <w:r w:rsidR="00C2215F"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fracţiunilor</w:t>
            </w:r>
            <w:proofErr w:type="spellEnd"/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CED628" w14:textId="6014D031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postului /posturilor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DFAA6B5" w14:textId="77777777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Modul de ocupare</w:t>
            </w:r>
          </w:p>
          <w:p w14:paraId="33DA2FFE" w14:textId="1A51B8CB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NB/PO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6FECA1" w14:textId="77777777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posturilor</w:t>
            </w:r>
          </w:p>
          <w:p w14:paraId="64D5AFA8" w14:textId="2B88F849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(inclusiv al </w:t>
            </w:r>
            <w:r w:rsidR="000C2432"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fracțiunilor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36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4C0B1B2" w14:textId="77777777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Denumirea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instituţiei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învăţământ superior</w:t>
            </w:r>
          </w:p>
        </w:tc>
        <w:tc>
          <w:tcPr>
            <w:tcW w:w="31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6DE88F" w14:textId="77777777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postului / posturilor</w:t>
            </w:r>
          </w:p>
        </w:tc>
        <w:tc>
          <w:tcPr>
            <w:tcW w:w="23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7F8932" w14:textId="77777777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Modul de ocupare</w:t>
            </w:r>
          </w:p>
          <w:p w14:paraId="75BF156F" w14:textId="2B71684E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NB/PO</w:t>
            </w:r>
          </w:p>
        </w:tc>
        <w:tc>
          <w:tcPr>
            <w:tcW w:w="4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EA62E19" w14:textId="77777777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posturilor</w:t>
            </w:r>
          </w:p>
          <w:p w14:paraId="084348C8" w14:textId="77777777" w:rsidR="00C84527" w:rsidRPr="000C2432" w:rsidRDefault="00000000" w:rsidP="000C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(inclusiv al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fracţiunilor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</w:tr>
      <w:tr w:rsidR="00417E1B" w:rsidRPr="000C2432" w14:paraId="2A789149" w14:textId="77777777" w:rsidTr="00417E1B">
        <w:trPr>
          <w:cantSplit/>
          <w:trHeight w:val="23"/>
        </w:trPr>
        <w:tc>
          <w:tcPr>
            <w:tcW w:w="13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2F77D52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0</w:t>
            </w:r>
          </w:p>
        </w:tc>
        <w:tc>
          <w:tcPr>
            <w:tcW w:w="49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2338759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</w:t>
            </w:r>
          </w:p>
        </w:tc>
        <w:tc>
          <w:tcPr>
            <w:tcW w:w="51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4803B51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2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5147E72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3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4E7BF0A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4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03CB171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5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2140EB6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6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52947EE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7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25D62B2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8</w:t>
            </w:r>
          </w:p>
        </w:tc>
        <w:tc>
          <w:tcPr>
            <w:tcW w:w="36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2441737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9</w:t>
            </w:r>
          </w:p>
        </w:tc>
        <w:tc>
          <w:tcPr>
            <w:tcW w:w="31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7DF6A9D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10</w:t>
            </w:r>
          </w:p>
        </w:tc>
        <w:tc>
          <w:tcPr>
            <w:tcW w:w="23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7ADD82C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11</w:t>
            </w:r>
          </w:p>
        </w:tc>
        <w:tc>
          <w:tcPr>
            <w:tcW w:w="4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1EEDF91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12</w:t>
            </w:r>
          </w:p>
        </w:tc>
      </w:tr>
      <w:tr w:rsidR="00417E1B" w:rsidRPr="000C2432" w14:paraId="746F8EFF" w14:textId="77777777" w:rsidTr="00417E1B">
        <w:trPr>
          <w:cantSplit/>
          <w:trHeight w:val="140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25DFA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00F8E8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Prof. dr. ing. Ciprian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Răcuciu</w:t>
            </w:r>
            <w:proofErr w:type="spellEnd"/>
          </w:p>
          <w:p w14:paraId="4559B8D1" w14:textId="77777777" w:rsidR="00C84527" w:rsidRPr="000C2432" w:rsidRDefault="00C84527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14104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Inginerie Electronica si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Telecomunicatii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ATM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  <w:p w14:paraId="02C1524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Profesor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univ</w:t>
            </w:r>
            <w:proofErr w:type="spellEnd"/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7E498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 xml:space="preserve">  nr  …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 xml:space="preserve">. 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D6C04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9BD35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0,0625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077F2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 xml:space="preserve">  nr …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A5081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33C11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0,0625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83FA7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UTM </w:t>
            </w: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2D1A1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Informatica</w:t>
            </w: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4E192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NB/PO</w:t>
            </w: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26D2B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1,94</w:t>
            </w:r>
          </w:p>
        </w:tc>
      </w:tr>
      <w:tr w:rsidR="00417E1B" w:rsidRPr="000C2432" w14:paraId="2C3AF4EE" w14:textId="77777777" w:rsidTr="00417E1B">
        <w:trPr>
          <w:cantSplit/>
          <w:trHeight w:val="14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6CDD3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4659B2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EBDE5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BDF09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 xml:space="preserve">As. nr ….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 xml:space="preserve">. 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C4DA0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EC34E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0,3125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B641F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 xml:space="preserve">As. nr …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val="ro-RO"/>
              </w:rPr>
              <w:t xml:space="preserve">. 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0E1FB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E367AE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0,03125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0D3A8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8B2F5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A44F2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7DABF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6C2D47F2" w14:textId="77777777" w:rsidTr="00417E1B">
        <w:trPr>
          <w:cantSplit/>
          <w:trHeight w:val="14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D30BF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7F5487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ADAAFA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91C08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940F0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7114F6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20877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FA115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78DF8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24D1A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B8AEA2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468E4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CCE9A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4BB3F94" w14:textId="77777777" w:rsidTr="00417E1B">
        <w:trPr>
          <w:cantSplit/>
          <w:trHeight w:val="389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2DEE4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1BBC4B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CIOLCĂ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Miruna</w:t>
            </w:r>
          </w:p>
          <w:p w14:paraId="4C134530" w14:textId="77777777" w:rsidR="00C84527" w:rsidRPr="000C2432" w:rsidRDefault="00C84527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52284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Ingineria și</w:t>
            </w:r>
          </w:p>
          <w:p w14:paraId="5CDF8CC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Managementul</w:t>
            </w:r>
          </w:p>
          <w:p w14:paraId="07285A2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Calității/</w:t>
            </w:r>
          </w:p>
          <w:p w14:paraId="3216616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Doctor</w:t>
            </w:r>
          </w:p>
          <w:p w14:paraId="1FA490B4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5017C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Ș.l. nr. 18</w:t>
            </w:r>
          </w:p>
          <w:p w14:paraId="26AC93E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/ RM [12</w:t>
            </w:r>
          </w:p>
          <w:p w14:paraId="45B27BE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h]</w:t>
            </w:r>
          </w:p>
          <w:p w14:paraId="6B4914BA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AD176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 </w:t>
            </w:r>
          </w:p>
          <w:p w14:paraId="2467E9F1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86917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3/12=0.25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86CCE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Ș.l. nr. 18</w:t>
            </w:r>
          </w:p>
          <w:p w14:paraId="1EEB6478" w14:textId="6E398583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/ RM [12h]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77A055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2AD75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9/12=0,75</w:t>
            </w:r>
          </w:p>
          <w:p w14:paraId="1993A8BB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BCC10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4464B7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C9DBD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0479A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1C6FCB5" w14:textId="77777777" w:rsidTr="00417E1B">
        <w:trPr>
          <w:cantSplit/>
          <w:trHeight w:val="388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E82D0A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8C7ABB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4D116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A1827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171E9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6FC8CF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B80BC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Ș.l. nr. 21</w:t>
            </w:r>
          </w:p>
          <w:p w14:paraId="7ACE653C" w14:textId="0F9907A3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/ RM [18h]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0E9C3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8AE52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1,25/18=0,069</w:t>
            </w:r>
          </w:p>
          <w:p w14:paraId="1D852152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5C03B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007041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345E7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19B87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26C62429" w14:textId="77777777" w:rsidTr="00417E1B">
        <w:trPr>
          <w:cantSplit/>
          <w:trHeight w:val="389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9D9842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B04C58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6DCD4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69A3B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As. Nr. 28</w:t>
            </w:r>
          </w:p>
          <w:p w14:paraId="70BA8BC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/ RM [18</w:t>
            </w:r>
          </w:p>
          <w:p w14:paraId="3F914B8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h]</w:t>
            </w:r>
          </w:p>
          <w:p w14:paraId="440A513B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DB153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C964C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2/34.5=0.58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62AF31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Ș.l. nr. 23</w:t>
            </w:r>
          </w:p>
          <w:p w14:paraId="05B0C422" w14:textId="2214B60E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/ RM [12h]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610A6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D140E8" w14:textId="00262491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2,125/18=0,118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B4075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8A15E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E7635F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800839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2C0D1DC4" w14:textId="77777777" w:rsidTr="00417E1B">
        <w:trPr>
          <w:cantSplit/>
          <w:trHeight w:val="388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65F19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F30121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C7F3AD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7FFFFA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FF651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AD5D86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DBD85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As. Nr. 27</w:t>
            </w:r>
          </w:p>
          <w:p w14:paraId="7AAA1057" w14:textId="52557F01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/ RM [18h]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41C13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929722" w14:textId="72494698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1,5/18=0,083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BCDC0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51C8D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93BBB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948DB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5F5B24B3" w14:textId="77777777" w:rsidTr="00417E1B">
        <w:trPr>
          <w:cantSplit/>
          <w:trHeight w:val="1005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3BA6D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7C809E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05EE03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CBE43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2FEC3B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A7CE2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9C734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As. Nr. 28</w:t>
            </w:r>
          </w:p>
          <w:p w14:paraId="1590AB7A" w14:textId="4DC00126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/ RM [18h]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A0F1D1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3405A9" w14:textId="75B409F2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color w:val="000000"/>
                <w:sz w:val="18"/>
                <w:szCs w:val="18"/>
                <w:lang w:val="ro-RO"/>
              </w:rPr>
              <w:t>2,5/34,50=0,02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C9D7D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6B57A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0FADF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091AB0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7BC50FA2" w14:textId="77777777" w:rsidTr="00417E1B">
        <w:trPr>
          <w:cantSplit/>
          <w:trHeight w:val="205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9BDC3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45C071D" w14:textId="129E604C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Prof. dr. ing. Alexandru Valentin </w:t>
            </w:r>
            <w:proofErr w:type="spellStart"/>
            <w:r w:rsidR="00C2215F"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RADULESCU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, 64/34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89DB4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TCM IPB/TCM</w:t>
            </w:r>
          </w:p>
          <w:p w14:paraId="78ADC9F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Profesor univ.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2927A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Prof. nr. 4 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OMT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  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[2.5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BE1EF6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A9364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0.2777777777777778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950E8D" w14:textId="08550961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Prof. nr. 4 (9 h)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OMT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[6.5h]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5C043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1BDA9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0.72222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9E073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875E1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D323A8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FD201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22F87582" w14:textId="77777777" w:rsidTr="00417E1B">
        <w:trPr>
          <w:cantSplit/>
          <w:trHeight w:val="205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F5AEA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3A907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C5F85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D598F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459463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E8998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57BF0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26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OMT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[4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48D66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55D2E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0.22222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87FB0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B6D82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E8DF22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8FBAA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7455E26" w14:textId="77777777" w:rsidTr="00417E1B">
        <w:trPr>
          <w:cantSplit/>
          <w:trHeight w:val="205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C0B1B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6EFA9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8F904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D9DBF9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CBE39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E7DD1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1AB4F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23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OMT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9E601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D9612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0.11111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471906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BD9AD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BE9A7E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DDC4B6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511C7543" w14:textId="77777777" w:rsidTr="00417E1B">
        <w:trPr>
          <w:cantSplit/>
          <w:trHeight w:val="142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39A65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AECC2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DA62E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124D3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728B0A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0F1FE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471A0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24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OMT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BEAB8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C829B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0.11111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EF56E7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89B469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EFB84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7DD9E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669306F" w14:textId="77777777" w:rsidTr="00417E1B">
        <w:trPr>
          <w:cantSplit/>
          <w:trHeight w:val="142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BCB741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316DA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48443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6E7DD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ADED5B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B86AF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AECA87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27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OMT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[2.5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40817E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588D81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0.1388888888888889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DD7FEB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54A4E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47F32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4753D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0884E0C3" w14:textId="77777777" w:rsidTr="00417E1B">
        <w:trPr>
          <w:cantSplit/>
          <w:trHeight w:val="23"/>
        </w:trPr>
        <w:tc>
          <w:tcPr>
            <w:tcW w:w="13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73E26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</w:t>
            </w:r>
          </w:p>
        </w:tc>
        <w:tc>
          <w:tcPr>
            <w:tcW w:w="49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4C229BD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Conf. dr. ing. Irina Rădulescu</w:t>
            </w:r>
          </w:p>
          <w:p w14:paraId="07C83611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62 / 12</w:t>
            </w:r>
          </w:p>
        </w:tc>
        <w:tc>
          <w:tcPr>
            <w:tcW w:w="51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4FA445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5DB2D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A314A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5AFB9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71C16B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15F43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F47EE9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98679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CA5B0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811FEB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565AC0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596E14FE" w14:textId="77777777" w:rsidTr="00417E1B">
        <w:trPr>
          <w:cantSplit/>
          <w:trHeight w:val="216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AF3B0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5.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778EF9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Șl. Dr. Ing. Nicolae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TUNSOIU</w:t>
            </w:r>
            <w:proofErr w:type="spellEnd"/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B4B8C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Logistică Industrială /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/ UPB</w:t>
            </w:r>
          </w:p>
          <w:p w14:paraId="2222823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Șl.dr.ing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EA477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Șl. nr. 29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[5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C508C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FEFBFD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0.3571428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9FA8B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Șl. nr. 29 / TCM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[9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18803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FBDB5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0.6428571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61A107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F57A3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45F896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026BEA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C71698C" w14:textId="77777777" w:rsidTr="00417E1B">
        <w:trPr>
          <w:cantSplit/>
          <w:trHeight w:val="214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2830C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E55B8C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0F60EB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A9F118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  63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[1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70C88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C9C46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0.0555555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7F6ED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  63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[2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CC116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C3D04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0.1111111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1A921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63ECF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8609A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2C602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2176AE02" w14:textId="77777777" w:rsidTr="00417E1B">
        <w:trPr>
          <w:cantSplit/>
          <w:trHeight w:val="214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EAEE3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C24D7D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923782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C5051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52 / TCM [3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160776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D0970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0.166666666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3F031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52 / TCM [8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668CD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367EE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0.44444444444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3B0545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A06C5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B6829A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613D24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6AA72BAC" w14:textId="77777777" w:rsidTr="00417E1B">
        <w:trPr>
          <w:cantSplit/>
          <w:trHeight w:val="188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FE4FC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466E77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Ing. Irina-Maria CODREANU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088C6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Industrială (în limba engleză)</w:t>
            </w:r>
          </w:p>
          <w:p w14:paraId="56FFBFC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UNSTPB</w:t>
            </w:r>
            <w:proofErr w:type="spellEnd"/>
          </w:p>
          <w:p w14:paraId="2C6C5BF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Inginer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411723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66 / TCM [2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5887F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66027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0.070484581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78D43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53 / TCM [1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710A2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A0714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0.05555555555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25D60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91B23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86E239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57781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099697EF" w14:textId="77777777" w:rsidTr="00417E1B">
        <w:trPr>
          <w:cantSplit/>
          <w:trHeight w:val="186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A43687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0B3DD2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4FA20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074F8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83440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D6047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D76BC25" w14:textId="426AB12B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Nr. 66 / TCM [1.25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1CD2F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D76EB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0.04405286343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BEE92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03370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6250A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1BBB83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64E97504" w14:textId="77777777" w:rsidTr="00417E1B">
        <w:trPr>
          <w:cantSplit/>
          <w:trHeight w:val="186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4F54A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6FB103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E67CD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50C34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61A12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709E9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8050D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A9D6A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9C349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9929D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FE6F96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FB4F5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61EC14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222DCCF" w14:textId="77777777" w:rsidTr="00417E1B">
        <w:trPr>
          <w:cantSplit/>
          <w:trHeight w:val="188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3B0B7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3C7295" w14:textId="77777777" w:rsidR="00C2215F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ALUPEI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-COJOCARIU</w:t>
            </w:r>
          </w:p>
          <w:p w14:paraId="5332EAF5" w14:textId="0351C698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Ovidiu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2EE5F0" w14:textId="77777777" w:rsidR="00C2215F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Tehnologia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Constructiilor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Masini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UPB/TCM</w:t>
            </w:r>
          </w:p>
          <w:p w14:paraId="090A4BD8" w14:textId="24D86C88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</w:t>
            </w:r>
            <w:r w:rsidR="00C2215F"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</w:t>
            </w:r>
            <w:r w:rsidR="00C2215F"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univ.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0C44BB" w14:textId="2A45967D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10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[2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B59AA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FB58C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0.166666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89AF2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10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[10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110B0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E0537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0.833333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F0250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C8402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50DE4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6BE45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5493F829" w14:textId="77777777" w:rsidTr="00417E1B">
        <w:trPr>
          <w:cantSplit/>
          <w:trHeight w:val="186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7D9B7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C1C26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4CB12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35120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701E08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104FA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CD5A2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48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 [7.75h]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07FD0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83E41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0.430555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AD236A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88490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66D55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12E97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C25ABAA" w14:textId="77777777" w:rsidTr="00417E1B">
        <w:trPr>
          <w:cantSplit/>
          <w:trHeight w:val="123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BA42CF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5EB58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680C0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A1997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8A5ED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65902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A57585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Asist.  nr 64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[2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E5FD3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2F21F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0.111111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378A9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CC14E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94B94A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3937CC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08B8547A" w14:textId="77777777" w:rsidTr="00417E1B">
        <w:trPr>
          <w:cantSplit/>
          <w:trHeight w:val="75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37716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062B5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B8DDC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1FFD5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46F6B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733A2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8A86B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25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FAIMA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[1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5EFC3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FD91E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0.055555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3D259C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CAF67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5F196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5DCE1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5EA644E" w14:textId="77777777" w:rsidTr="00417E1B">
        <w:trPr>
          <w:cantSplit/>
          <w:trHeight w:val="23"/>
        </w:trPr>
        <w:tc>
          <w:tcPr>
            <w:tcW w:w="13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8D730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8.</w:t>
            </w:r>
          </w:p>
        </w:tc>
        <w:tc>
          <w:tcPr>
            <w:tcW w:w="49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83DCC5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VILCEA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Elena-Janina</w:t>
            </w:r>
          </w:p>
        </w:tc>
        <w:tc>
          <w:tcPr>
            <w:tcW w:w="51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B92EA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Ingineria si Managementul Sistemelor de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Productie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UPB/TCM</w:t>
            </w:r>
          </w:p>
          <w:p w14:paraId="433ED81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Sef.lucr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 univ.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F5B38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Sef.lucr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 nr. 23/ TCM</w:t>
            </w:r>
          </w:p>
          <w:p w14:paraId="58F4A6C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[4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AEA8E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92C83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0.571428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117AA1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Sef.lucr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 nr. 23/ TCM</w:t>
            </w:r>
          </w:p>
          <w:p w14:paraId="03E5127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[3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023E7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233B6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0.428571</w:t>
            </w:r>
          </w:p>
        </w:tc>
        <w:tc>
          <w:tcPr>
            <w:tcW w:w="36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AAAA4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5375C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D9CE1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C3F71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3FB5ACB6" w14:textId="77777777" w:rsidTr="00417E1B">
        <w:trPr>
          <w:cantSplit/>
          <w:trHeight w:val="140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16B3F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E03DED4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dr. ing.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ABAZA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Bogdan Felician </w:t>
            </w:r>
          </w:p>
          <w:p w14:paraId="258856C4" w14:textId="77777777" w:rsidR="00C84527" w:rsidRPr="000C2432" w:rsidRDefault="00C84527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75585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 UPB/TCM</w:t>
            </w:r>
          </w:p>
          <w:p w14:paraId="02CA27B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Conferențiar univ.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618C5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13  [10]/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[5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51B3A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67156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0.5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AC8ED8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Conf. nr. 13 (10 h) / TCM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[5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F0D56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38921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0.5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49278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7DBE6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3FE723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371CC4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FE8F586" w14:textId="77777777" w:rsidTr="00417E1B">
        <w:trPr>
          <w:cantSplit/>
          <w:trHeight w:val="14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AF867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C5DCCA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B42A9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D3C53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  nr  60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.[18] / TCM [0,5h]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140C1D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5840A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0.027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B5E6D8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Prof.  nr 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[9h]/ TCM  [9h]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65B69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19F18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853B6D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E9B089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A452B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05ADC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67FADC11" w14:textId="77777777" w:rsidTr="00417E1B">
        <w:trPr>
          <w:cantSplit/>
          <w:trHeight w:val="14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1FF90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A1A290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E6556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679AF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B0352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F3904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F1CFE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40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[18h]/ TCM  [2h]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C2876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D2094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0.027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BB013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29C68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B25AC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51321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0970917" w14:textId="77777777" w:rsidTr="00417E1B">
        <w:trPr>
          <w:cantSplit/>
          <w:trHeight w:val="14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D957D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0C6B0A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73297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0B657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417EB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A8357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18B68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203DA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E90D7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B5C4F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5185C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85110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FEB4A8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AB2D4AB" w14:textId="77777777" w:rsidTr="00417E1B">
        <w:trPr>
          <w:cantSplit/>
          <w:trHeight w:val="199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448E5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10.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15C1C0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Ș.l.dr.ing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. GHEORGHIȚĂ Vlad 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B6BF4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 UPB/TCM</w:t>
            </w:r>
          </w:p>
          <w:p w14:paraId="60D539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Șef de lucrări univ.</w:t>
            </w:r>
          </w:p>
        </w:tc>
        <w:tc>
          <w:tcPr>
            <w:tcW w:w="43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19FE7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 nr. 28 [5h]</w:t>
            </w:r>
          </w:p>
        </w:tc>
        <w:tc>
          <w:tcPr>
            <w:tcW w:w="25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4529D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63504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0.357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0AD96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 nr. 28 [9h]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44288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D4900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0.643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A6181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FF7D38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7A898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FAF5C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72D966FC" w14:textId="77777777" w:rsidTr="00417E1B">
        <w:trPr>
          <w:cantSplit/>
          <w:trHeight w:val="199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9558A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769871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C3137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CEDC6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EB28C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88125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34685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. nr. 40 [2.5h]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9408E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2584D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0.138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65210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B151A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49739E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8954DE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3D11F129" w14:textId="77777777" w:rsidTr="00417E1B">
        <w:trPr>
          <w:cantSplit/>
          <w:trHeight w:val="199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50BED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B72516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16A00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06CB2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. nr. 28 [5h]</w:t>
            </w:r>
          </w:p>
        </w:tc>
        <w:tc>
          <w:tcPr>
            <w:tcW w:w="25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4AC1BA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AE1EB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0.083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7DC9FFA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As nr. 51 [2h]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F229B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36260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0.111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65E5D6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D32C18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36B12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371AF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C587826" w14:textId="77777777" w:rsidTr="00417E1B">
        <w:trPr>
          <w:cantSplit/>
          <w:trHeight w:val="199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5D88A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50A245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6E1A0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E9DDD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EFF2F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47FB1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787EA4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As nr. 59 [4h]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9F38F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5917F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0.222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F986C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B50F2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13639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DDFC36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213ED189" w14:textId="77777777" w:rsidTr="00417E1B">
        <w:trPr>
          <w:cantSplit/>
          <w:trHeight w:val="295"/>
        </w:trPr>
        <w:tc>
          <w:tcPr>
            <w:tcW w:w="13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061DF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11.</w:t>
            </w:r>
          </w:p>
        </w:tc>
        <w:tc>
          <w:tcPr>
            <w:tcW w:w="49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B7CC71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Conf. dr. ing. Emilia</w:t>
            </w:r>
          </w:p>
          <w:p w14:paraId="082AEABD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Balan</w:t>
            </w:r>
            <w:proofErr w:type="spellEnd"/>
          </w:p>
          <w:p w14:paraId="717C0669" w14:textId="77777777" w:rsidR="00C84527" w:rsidRPr="000C2432" w:rsidRDefault="00C84527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14:paraId="3E0EDB5D" w14:textId="77777777" w:rsidR="00C84527" w:rsidRPr="000C2432" w:rsidRDefault="00C84527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0243F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Masini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-Unelte</w:t>
            </w:r>
          </w:p>
          <w:p w14:paraId="00F5677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Conf. univ.</w:t>
            </w:r>
          </w:p>
          <w:p w14:paraId="619018AD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0F7EC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Sl. nr. 49,</w:t>
            </w:r>
          </w:p>
          <w:p w14:paraId="1D7EE2F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 xml:space="preserve">52 / </w:t>
            </w:r>
            <w:proofErr w:type="spellStart"/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RSP</w:t>
            </w:r>
            <w:proofErr w:type="spellEnd"/>
          </w:p>
          <w:p w14:paraId="27D52B2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[4,5 h]</w:t>
            </w:r>
          </w:p>
          <w:p w14:paraId="37E5CE83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3052C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PO </w:t>
            </w:r>
          </w:p>
          <w:p w14:paraId="06E4784F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E8244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0.2727</w:t>
            </w:r>
          </w:p>
          <w:p w14:paraId="35C46666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99302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Sl. nr. 41,</w:t>
            </w:r>
          </w:p>
          <w:p w14:paraId="71D8D42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50, 52, 55</w:t>
            </w:r>
          </w:p>
          <w:p w14:paraId="264FDEC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 xml:space="preserve">/ </w:t>
            </w:r>
            <w:proofErr w:type="spellStart"/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 xml:space="preserve"> [12</w:t>
            </w:r>
          </w:p>
          <w:p w14:paraId="6121F61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h]</w:t>
            </w:r>
          </w:p>
          <w:p w14:paraId="6EEBD2D5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0431D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PO</w:t>
            </w:r>
            <w:r w:rsidRPr="000C2432"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 </w:t>
            </w:r>
          </w:p>
          <w:p w14:paraId="03F8AD59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1ED13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0.7272 </w:t>
            </w:r>
          </w:p>
          <w:p w14:paraId="174C6F44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A55402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8BA1D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CD78D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BA2D7D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56AC8B7A" w14:textId="77777777" w:rsidTr="00417E1B">
        <w:trPr>
          <w:cantSplit/>
          <w:trHeight w:val="700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E9487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12.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8D9D4D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NANU Alexandru Sergiu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D862E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 UPB/TCM</w:t>
            </w:r>
          </w:p>
          <w:p w14:paraId="3D57CA4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șef lucrări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8080E6" w14:textId="2F20B682" w:rsidR="00C84527" w:rsidRPr="000C2432" w:rsidRDefault="00000000" w:rsidP="00417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Șl nr. 30  / TCM</w:t>
            </w:r>
            <w:r w:rsidR="00417E1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[4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DDC7CF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B46F1E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0.25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BB942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Șl nr. 30  (16 h) / TCM </w:t>
            </w:r>
          </w:p>
          <w:p w14:paraId="6630209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[12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F6035E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01877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0.75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B7775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6A0F8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E2C6D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F24E2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E484D71" w14:textId="77777777" w:rsidTr="00417E1B">
        <w:trPr>
          <w:cantSplit/>
          <w:trHeight w:val="35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6F9D5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F3DA2A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0542A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ADA6F1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44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</w:t>
            </w:r>
          </w:p>
          <w:p w14:paraId="18E3786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[2 h]</w:t>
            </w:r>
          </w:p>
        </w:tc>
        <w:tc>
          <w:tcPr>
            <w:tcW w:w="25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8FCF9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1C374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0.1111111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80E9E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44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(18 h) / TCM</w:t>
            </w:r>
          </w:p>
          <w:p w14:paraId="4299C6E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[16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6FE45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98547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0.888888889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EE530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F3BA3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3B89D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23462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280E470A" w14:textId="77777777" w:rsidTr="00417E1B">
        <w:trPr>
          <w:cantSplit/>
          <w:trHeight w:val="35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CFD61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563695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78CB5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11EBBC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177B7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E875D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FCECB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120E7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C2F07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C8F208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9DFB01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5731C0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07F35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83A185F" w14:textId="77777777" w:rsidTr="00417E1B">
        <w:trPr>
          <w:cantSplit/>
          <w:trHeight w:val="165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C8119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13.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57A839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NICULAE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Elisabeta</w:t>
            </w:r>
          </w:p>
          <w:p w14:paraId="31DD486F" w14:textId="77777777" w:rsidR="00C84527" w:rsidRPr="000C2432" w:rsidRDefault="00C84527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13086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Tehnologia construcțiilor de Mașini, </w:t>
            </w:r>
            <w:r w:rsidRPr="000C243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o-RO"/>
              </w:rPr>
              <w:t>Universitatea Politehnica București/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Doctor în inginerie industrial/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Sef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lucrari</w:t>
            </w:r>
            <w:proofErr w:type="spellEnd"/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B2C38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Șl.7/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TMR</w:t>
            </w:r>
            <w:proofErr w:type="spellEnd"/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02B89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70C12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0,166666667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AE49B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Șl.7/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TMR</w:t>
            </w:r>
            <w:proofErr w:type="spellEnd"/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4E977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415B3F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0,833333333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A57DE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ADC77E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F01F4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ED8CA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63C66D9B" w14:textId="77777777" w:rsidTr="00417E1B">
        <w:trPr>
          <w:cantSplit/>
          <w:trHeight w:val="163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C5BA5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78AA6E6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3192B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D6ED3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As.15/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TMR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/(1h)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575CA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8A4E4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0,25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EAE5C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As.15/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TMR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/(1h)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7E865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F3CF0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0,25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15943B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886872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FD048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4A3321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32FE04B4" w14:textId="77777777" w:rsidTr="00417E1B">
        <w:trPr>
          <w:cantSplit/>
          <w:trHeight w:val="163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67C2C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A91719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E8181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4F1D7F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F6165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C4B12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CCBD9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92524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6C24E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D045A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80BDC3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A0B588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50489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6DE50A2" w14:textId="77777777" w:rsidTr="00417E1B">
        <w:trPr>
          <w:cantSplit/>
          <w:trHeight w:val="163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072F2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A9BD9E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DC424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AE826A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20256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4855A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0AFB6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5C65E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BF336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24BF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EE1E81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90990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4BC55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DA1B704" w14:textId="77777777" w:rsidTr="00417E1B">
        <w:trPr>
          <w:cantSplit/>
          <w:trHeight w:val="163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C808E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A0A6CA5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F6D0E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B91B6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5C8D4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A43D8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DA078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5F1CC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DF151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3912A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68DA82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79847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DB92F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52CD8A8E" w14:textId="77777777" w:rsidTr="00417E1B">
        <w:trPr>
          <w:cantSplit/>
          <w:trHeight w:val="163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F6F18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9C1F5B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6BCE0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CCF3C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B133C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71CE16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00843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DCEA4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1382E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918FB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442BD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538DD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675085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75B0C634" w14:textId="77777777" w:rsidTr="00417E1B">
        <w:trPr>
          <w:cantSplit/>
          <w:trHeight w:val="23"/>
        </w:trPr>
        <w:tc>
          <w:tcPr>
            <w:tcW w:w="13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49561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14.</w:t>
            </w:r>
          </w:p>
        </w:tc>
        <w:tc>
          <w:tcPr>
            <w:tcW w:w="49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783E11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ISTRIȚEANU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Simona – Elena</w:t>
            </w:r>
          </w:p>
          <w:p w14:paraId="19F1F53C" w14:textId="77777777" w:rsidR="00C84527" w:rsidRPr="000C2432" w:rsidRDefault="00C84527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59B73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Facultatea de Ingineria și Managementul Sistemelor Tehnologice,</w:t>
            </w:r>
            <w:r w:rsidRPr="000C243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o-RO"/>
              </w:rPr>
              <w:t xml:space="preserve"> Universitatea Politehnica București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Doctor în Inginerie Mecanică/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Sef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lucrari</w:t>
            </w:r>
            <w:proofErr w:type="spellEnd"/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6D6B09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Șl.5/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TMR</w:t>
            </w:r>
            <w:proofErr w:type="spellEnd"/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40809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93146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0,166666667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836A1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Șl.5/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TMR</w:t>
            </w:r>
            <w:proofErr w:type="spellEnd"/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89118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722B7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0,833333333</w:t>
            </w:r>
          </w:p>
        </w:tc>
        <w:tc>
          <w:tcPr>
            <w:tcW w:w="36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FAD37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8E740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305686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1827A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5DA5751F" w14:textId="77777777" w:rsidTr="00417E1B">
        <w:trPr>
          <w:cantSplit/>
          <w:trHeight w:val="23"/>
        </w:trPr>
        <w:tc>
          <w:tcPr>
            <w:tcW w:w="13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B0A92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15.</w:t>
            </w:r>
          </w:p>
        </w:tc>
        <w:tc>
          <w:tcPr>
            <w:tcW w:w="49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555AF0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SIMIONESCU-PANAIT Andrei</w:t>
            </w:r>
          </w:p>
        </w:tc>
        <w:tc>
          <w:tcPr>
            <w:tcW w:w="51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8E7E0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DFCDSSU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UNSTPB</w:t>
            </w:r>
            <w:proofErr w:type="spellEnd"/>
          </w:p>
          <w:p w14:paraId="5784DDE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Lector univ.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40E1B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SL</w:t>
            </w:r>
            <w:proofErr w:type="spellEnd"/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49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1F452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ACBAB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0,38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E82E3C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68399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75D42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57EF6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686F33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22E624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7DD01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28E934DC" w14:textId="77777777" w:rsidTr="00417E1B">
        <w:trPr>
          <w:cantSplit/>
          <w:trHeight w:val="267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8B13E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16.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8694FB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CATANĂ Mădălin-Gabriel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0E066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Tehnologia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Construcţiilor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Maşini</w:t>
            </w:r>
          </w:p>
          <w:p w14:paraId="101941A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IPB/TCM</w:t>
            </w:r>
          </w:p>
          <w:p w14:paraId="33F7F35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Conferenţiar</w:t>
            </w:r>
            <w:proofErr w:type="spellEnd"/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3F246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Conf. nr. 11 [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16h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] / TCM [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12h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63538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89893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12/16=</w:t>
            </w:r>
          </w:p>
          <w:p w14:paraId="6B62BF6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0,75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55AEE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Conf. nr. 11 [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16h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] / TCM [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4h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22CD1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2400D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4/16=</w:t>
            </w:r>
          </w:p>
          <w:p w14:paraId="2A421FF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0,25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5D1F07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040BD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046C01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44512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7471E1B4" w14:textId="77777777" w:rsidTr="00417E1B">
        <w:trPr>
          <w:cantSplit/>
          <w:trHeight w:val="265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9D958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7EC31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105CF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CC693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Şl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 xml:space="preserve">. nr. 45 </w:t>
            </w: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. [</w:t>
            </w:r>
            <w:r w:rsidRPr="000C2432">
              <w:rPr>
                <w:rFonts w:ascii="Times New Roman" w:hAnsi="Times New Roman" w:cs="Times New Roman"/>
                <w:b/>
                <w:iCs/>
                <w:sz w:val="18"/>
                <w:szCs w:val="18"/>
                <w:lang w:val="ro-RO"/>
              </w:rPr>
              <w:t>18h</w:t>
            </w: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] / TCM [</w:t>
            </w:r>
            <w:r w:rsidRPr="000C2432">
              <w:rPr>
                <w:rFonts w:ascii="Times New Roman" w:hAnsi="Times New Roman" w:cs="Times New Roman"/>
                <w:b/>
                <w:iCs/>
                <w:sz w:val="18"/>
                <w:szCs w:val="18"/>
                <w:lang w:val="ro-RO"/>
              </w:rPr>
              <w:t>2h</w:t>
            </w: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ED673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9E0CC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2/18=</w:t>
            </w:r>
          </w:p>
          <w:p w14:paraId="015C75E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0,1111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22CE7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Şl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 xml:space="preserve">. nr. 45 </w:t>
            </w: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. [</w:t>
            </w:r>
            <w:r w:rsidRPr="000C2432">
              <w:rPr>
                <w:rFonts w:ascii="Times New Roman" w:hAnsi="Times New Roman" w:cs="Times New Roman"/>
                <w:b/>
                <w:iCs/>
                <w:sz w:val="18"/>
                <w:szCs w:val="18"/>
                <w:lang w:val="ro-RO"/>
              </w:rPr>
              <w:t>18h</w:t>
            </w: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] / TCM [</w:t>
            </w:r>
            <w:r w:rsidRPr="000C2432">
              <w:rPr>
                <w:rFonts w:ascii="Times New Roman" w:hAnsi="Times New Roman" w:cs="Times New Roman"/>
                <w:b/>
                <w:iCs/>
                <w:sz w:val="18"/>
                <w:szCs w:val="18"/>
                <w:lang w:val="ro-RO"/>
              </w:rPr>
              <w:t>15,5h</w:t>
            </w: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579EF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7B73E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15,5/18=</w:t>
            </w:r>
          </w:p>
          <w:p w14:paraId="681B3C7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0,8611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EB743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D79EF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FAD40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A5105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63517F9" w14:textId="77777777" w:rsidTr="00417E1B">
        <w:trPr>
          <w:cantSplit/>
          <w:trHeight w:val="265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ECA46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6B365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0F9EC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4B6B4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601A2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D71D7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91F78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Şl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 xml:space="preserve">. nr. 41 </w:t>
            </w: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. [</w:t>
            </w:r>
            <w:r w:rsidRPr="000C2432">
              <w:rPr>
                <w:rFonts w:ascii="Times New Roman" w:hAnsi="Times New Roman" w:cs="Times New Roman"/>
                <w:b/>
                <w:iCs/>
                <w:sz w:val="18"/>
                <w:szCs w:val="18"/>
                <w:lang w:val="ro-RO"/>
              </w:rPr>
              <w:t>18h</w:t>
            </w: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] / TCM [</w:t>
            </w:r>
            <w:r w:rsidRPr="000C2432">
              <w:rPr>
                <w:rFonts w:ascii="Times New Roman" w:hAnsi="Times New Roman" w:cs="Times New Roman"/>
                <w:b/>
                <w:iCs/>
                <w:sz w:val="18"/>
                <w:szCs w:val="18"/>
                <w:lang w:val="ro-RO"/>
              </w:rPr>
              <w:t>0,5h</w:t>
            </w: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D2EB8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A3B93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0,5/18=</w:t>
            </w:r>
          </w:p>
          <w:p w14:paraId="5A05853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0,0277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D5649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5805F6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8D9B46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EA00F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712721DD" w14:textId="77777777" w:rsidTr="00417E1B">
        <w:trPr>
          <w:cantSplit/>
          <w:trHeight w:val="157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E55D2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17.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32CB9A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DUGĂEȘESCU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Ileana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EB99C2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 UPB/TCM</w:t>
            </w:r>
          </w:p>
          <w:p w14:paraId="71A8496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Conferențiar univ.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14C7F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15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[10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48169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9759C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0.3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5AEBB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15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[10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12E5C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06435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0.7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5202A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3B796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AE71D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5208C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BF12865" w14:textId="77777777" w:rsidTr="00417E1B">
        <w:trPr>
          <w:cantSplit/>
          <w:trHeight w:val="155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4B134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C2E2A6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1CCAE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A160A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04D05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2BA626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5D71A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Prof.  nr. 6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 [8h]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DE70B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96A37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0.8888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09487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2F022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739AF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0BEF8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6CD42F2" w14:textId="77777777" w:rsidTr="00417E1B">
        <w:trPr>
          <w:cantSplit/>
          <w:trHeight w:val="155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A78B6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9C9B2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FA119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81E4E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379FA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F5926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FD679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Șl.  nr. 47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[1.5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7C936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2EC39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0.0833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11353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32766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F488C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30522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E65AA2C" w14:textId="77777777" w:rsidTr="00417E1B">
        <w:trPr>
          <w:cantSplit/>
          <w:trHeight w:val="155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8DF30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B1982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2701F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83F71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BAAFF5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A12086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D9AE9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As.  nr. 61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[0.5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0C8A4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21F6C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0.0277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04E51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D68BE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7C2459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F43A1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9ABA4BE" w14:textId="77777777" w:rsidTr="00417E1B">
        <w:trPr>
          <w:cantSplit/>
          <w:trHeight w:val="155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3E32B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62BD94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3AD02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A5163A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F69E46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C6CF7B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69458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As.  nr. 66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[5.5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9D68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1CCED3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0.1938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DB5CF7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2E4082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1AAD4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776F54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85E9479" w14:textId="77777777" w:rsidTr="00417E1B">
        <w:trPr>
          <w:cantSplit/>
          <w:trHeight w:val="23"/>
        </w:trPr>
        <w:tc>
          <w:tcPr>
            <w:tcW w:w="139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DBD69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18.</w:t>
            </w:r>
          </w:p>
        </w:tc>
        <w:tc>
          <w:tcPr>
            <w:tcW w:w="49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4C4BA05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NICOLESCU Alexandru-Ionuț</w:t>
            </w:r>
          </w:p>
        </w:tc>
        <w:tc>
          <w:tcPr>
            <w:tcW w:w="51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21371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 UPB/TCM</w:t>
            </w:r>
          </w:p>
          <w:p w14:paraId="074C69E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Asistent univ.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88250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As. nr. 56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[4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0244E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1A424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0.30769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6EBC3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As. nr. 56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[9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37A34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7FF36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0.69230</w:t>
            </w:r>
          </w:p>
        </w:tc>
        <w:tc>
          <w:tcPr>
            <w:tcW w:w="36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EAA502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D19A7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1EDCC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07D40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5808FF33" w14:textId="77777777" w:rsidTr="00417E1B">
        <w:trPr>
          <w:cantSplit/>
          <w:trHeight w:val="436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72B4B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19.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8B59EC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TIRIPLICĂ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Petre Gheorghe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05883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Ingineria si Managementul Sistemelor de Producție UPB/TCM </w:t>
            </w:r>
          </w:p>
          <w:p w14:paraId="6647FC9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Șef de lucrări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B175A1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 26 [14h] / TCM [8h]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FAA6B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DA6C4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0.5715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479E48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 26 [14h] / TCM [6h]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40A9A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B8E4E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0.4285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33249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0FEC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FF68C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630D7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0FAFB4AA" w14:textId="77777777" w:rsidTr="00417E1B">
        <w:trPr>
          <w:cantSplit/>
          <w:trHeight w:val="436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33275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179DA7A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ABF3CE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9162A8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 39 [18] / TCM [2.5h]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82B76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C395C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0.1388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455000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39 [18] / TCM  [1.5h]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EFE4F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3097D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0.0833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3D524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8ADC8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53A828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AF49D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29F78E1" w14:textId="77777777" w:rsidTr="00417E1B">
        <w:trPr>
          <w:cantSplit/>
          <w:trHeight w:val="151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B29A3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20.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D36CF2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ENCIU Cornel-Cristian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0783D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 UPB/TCM</w:t>
            </w:r>
          </w:p>
          <w:p w14:paraId="555A8A2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 Dr. Ing.</w:t>
            </w:r>
          </w:p>
        </w:tc>
        <w:tc>
          <w:tcPr>
            <w:tcW w:w="43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73D8D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 nr. 32/TCM [6,5 h]</w:t>
            </w:r>
          </w:p>
          <w:p w14:paraId="30524037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7659D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  <w:p w14:paraId="7D618177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B0B5C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0,4642</w:t>
            </w:r>
          </w:p>
          <w:p w14:paraId="363B782D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7E361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 nr. 32/TCM [7,5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EE88E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067FE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0,5358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4666C8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5F6C0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C084B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AFE98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A250EFD" w14:textId="77777777" w:rsidTr="00417E1B">
        <w:trPr>
          <w:cantSplit/>
          <w:trHeight w:val="15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AECFB2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6AB49F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A001D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746DC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A433C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462190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66F7E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Asist. nr. 53/TCM [4,5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42763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7BE3FD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0,25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A44B2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1E544B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8AA10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50ADB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198FDE8" w14:textId="77777777" w:rsidTr="00417E1B">
        <w:trPr>
          <w:cantSplit/>
          <w:trHeight w:val="15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BCBAA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518217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F89C0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85783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61325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D4159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4CCBE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Asist. nr. 59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./TCM [1,5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36F71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B1301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0,0833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78E2E2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48C910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A4F96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01F82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0BAB362F" w14:textId="77777777" w:rsidTr="00417E1B">
        <w:trPr>
          <w:cantSplit/>
          <w:trHeight w:val="15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5160A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F6E448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A0554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F55F3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5183B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A36BDB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185B0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Asist. nr. 66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./TCM [2,5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694E6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F168A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0,1388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47F6E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D8C76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66841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E595A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0C67984" w14:textId="77777777" w:rsidTr="00417E1B">
        <w:trPr>
          <w:cantSplit/>
          <w:trHeight w:val="15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4A6EF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907F15" w14:textId="77777777" w:rsidR="00C84527" w:rsidRPr="000C2432" w:rsidRDefault="00C84527" w:rsidP="00417E1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6811B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7B443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F58D9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457A8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7A480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Asist. nr. 67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./TCM [1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29730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2FC35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0,0714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66BA7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0C9F2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437ED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66548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AA6E112" w14:textId="77777777" w:rsidTr="00417E1B">
        <w:trPr>
          <w:cantSplit/>
          <w:trHeight w:val="132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30A40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21.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128486" w14:textId="77777777" w:rsidR="00C84527" w:rsidRPr="000C2432" w:rsidRDefault="00000000" w:rsidP="00417E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IONESCU Nicolae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7307E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Tehnologia Construcțiilor de Mașini </w:t>
            </w:r>
          </w:p>
          <w:p w14:paraId="5F03397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Prof. univ.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BFFFB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Prof. nr. 1 (11h)/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[2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C2E56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E68D6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0,1818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CBC07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Prof. nr. 1 (11h)/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[9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A2C44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551DDF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0,8182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0BC5F3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9C78D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D4F07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A1960E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3585A321" w14:textId="77777777" w:rsidTr="00417E1B">
        <w:trPr>
          <w:cantSplit/>
          <w:trHeight w:val="129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154BF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117B6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B7414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D50498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21F99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6FFF9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AE6FB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nr 46 (18h)/TCM [4h]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FFDFF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A3F306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0,2222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3122C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90F348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6021C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FB876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3B56755" w14:textId="77777777" w:rsidTr="00417E1B">
        <w:trPr>
          <w:cantSplit/>
          <w:trHeight w:val="129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CFEB7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88790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983B7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2D2A7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C36EA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78B87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495EC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Sl. Nr. 40 (18h)/TCM [3h]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C514C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BB5AD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0,1666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D9861D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EF35E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8F29D0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7E05E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0536C8D5" w14:textId="77777777" w:rsidTr="00417E1B">
        <w:trPr>
          <w:cantSplit/>
          <w:trHeight w:val="129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49D76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D8AA9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150A1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3201A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756A6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81023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3E9BF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Sl. Nr. 44 (18h)/TCM [2h]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5F173F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F9ED7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0,1111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1702C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AD2A0B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D6CD2E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E34E1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D159CD4" w14:textId="77777777" w:rsidTr="00417E1B">
        <w:trPr>
          <w:cantSplit/>
          <w:trHeight w:val="129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C3410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A1DB5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679A5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99461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21A5B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BDEFF0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EB579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Sl. Nr. 51 (18h)/TCM [1h]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8BE25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7817E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0,0555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3AA88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F601D2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54C5B4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55BBE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2B31BF00" w14:textId="77777777" w:rsidTr="00417E1B">
        <w:trPr>
          <w:cantSplit/>
          <w:trHeight w:val="129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2E2EA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C1B5D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6A7AE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4FAFDA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BE135C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9D7D0E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7770D8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Sl. Nr. 66 (28,375h)/TCM [1,75h]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4FEB5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04FC0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0,06167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04600C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897758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859E1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0E572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24B1D149" w14:textId="77777777" w:rsidTr="00417E1B">
        <w:trPr>
          <w:cantSplit/>
          <w:trHeight w:val="389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79347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22.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DDE44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ROHAN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Rodica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8AB8E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Tehnologia Construcțiilor de Mașini </w:t>
            </w:r>
          </w:p>
          <w:p w14:paraId="3DE54D2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Șef lucrări</w:t>
            </w:r>
          </w:p>
        </w:tc>
        <w:tc>
          <w:tcPr>
            <w:tcW w:w="43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CE21C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nr 40 (18h)/TCM [2h]</w:t>
            </w:r>
          </w:p>
        </w:tc>
        <w:tc>
          <w:tcPr>
            <w:tcW w:w="25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F2506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03E82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0,1111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EDB40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nr 42 (18h)/TCM [2h]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20293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D8FC9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0,1111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65E104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A275B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89C65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89E20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9EAB1BA" w14:textId="77777777" w:rsidTr="00417E1B">
        <w:trPr>
          <w:cantSplit/>
          <w:trHeight w:val="388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4B698B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0D6AF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CE42D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E68D7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CDEEE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52607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4AB12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  nr 59 (18h)/TCM [5h]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7A364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80FBD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0,27777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4B1E5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D8776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6A7FC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AB5578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799C8A5A" w14:textId="77777777" w:rsidTr="00417E1B">
        <w:trPr>
          <w:cantSplit/>
          <w:trHeight w:val="410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B0F98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23.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615210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TEODORESCU DRĂGHICESCU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Florin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95F51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Mașini/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Șef lucrări</w:t>
            </w:r>
          </w:p>
        </w:tc>
        <w:tc>
          <w:tcPr>
            <w:tcW w:w="43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AE980C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.  nr  27  /[8h]</w:t>
            </w:r>
          </w:p>
        </w:tc>
        <w:tc>
          <w:tcPr>
            <w:tcW w:w="25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FE15F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9D0C6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F0BDC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.  nr  27  /[16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AE562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2B4F7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493438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930CC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5D191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992E9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47467DC4" w14:textId="77777777" w:rsidTr="00417E1B">
        <w:trPr>
          <w:cantSplit/>
          <w:trHeight w:val="41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748D8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65CD4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38206B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E47C0F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C1B51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F4C2D0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678BC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6A3A4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14A2EE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5F6127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C2FEC3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58623F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61FA69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089BB6C1" w14:textId="77777777" w:rsidTr="00417E1B">
        <w:trPr>
          <w:cantSplit/>
          <w:trHeight w:val="272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53A7A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24.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53E7F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VLĂDUŢ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Oana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F6EC6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Economie generală</w:t>
            </w:r>
          </w:p>
          <w:p w14:paraId="06D75CE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Doctor</w:t>
            </w:r>
          </w:p>
          <w:p w14:paraId="0F13A04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Conf.univ.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F76FA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5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[3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83EAB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CFF7B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0,30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5E4EB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5 (10 h)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[7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DFDACC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DA04E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0.70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1FB6ED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D6C0F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AB554F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989700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2A08A3FF" w14:textId="77777777" w:rsidTr="00417E1B">
        <w:trPr>
          <w:cantSplit/>
          <w:trHeight w:val="272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BEC76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F4AA9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41131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D86F21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030D5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229A8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8F903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Lect. Nr. 18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9CD0B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FFFFE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0.1111111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0931B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C3EE9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A45BB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602F6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5F60E992" w14:textId="77777777" w:rsidTr="00417E1B">
        <w:trPr>
          <w:cantSplit/>
          <w:trHeight w:val="272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882BF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0BF47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4ADEFC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FD4F69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03FEE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55CE4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D7AA7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Asist. Nr. 23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[0.5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6B3C9A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4B385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0.0277777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2BD88C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C34D09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34428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E9C61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301A8FEA" w14:textId="77777777" w:rsidTr="00417E1B">
        <w:trPr>
          <w:cantSplit/>
          <w:trHeight w:val="272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ED6D1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67DF5A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945BE4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3A206A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E72D5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C2F3D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11506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Asist. Nr. 24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465C5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50E55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0.0405022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7B513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E7623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AF39C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48A62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1B941DCE" w14:textId="77777777" w:rsidTr="00417E1B">
        <w:trPr>
          <w:cantSplit/>
          <w:trHeight w:val="300"/>
        </w:trPr>
        <w:tc>
          <w:tcPr>
            <w:tcW w:w="139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0FDFE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25.</w:t>
            </w:r>
          </w:p>
        </w:tc>
        <w:tc>
          <w:tcPr>
            <w:tcW w:w="49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0C3C0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GRIGORE George-Eduard</w:t>
            </w:r>
          </w:p>
        </w:tc>
        <w:tc>
          <w:tcPr>
            <w:tcW w:w="51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2671C4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Economie şi afaceri interna</w:t>
            </w:r>
            <w:r w:rsidRPr="000C243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o-RO"/>
              </w:rPr>
              <w:t>ț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i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onale</w:t>
            </w:r>
          </w:p>
          <w:p w14:paraId="38B58E5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Doctor</w:t>
            </w:r>
          </w:p>
          <w:p w14:paraId="282172D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Asist.univ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3EC16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Asist. nr. 22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[6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8D469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DA942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0,4615385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719E71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Asist. nr. 22 (13 h)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[7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D8107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FCA70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0,5384615</w:t>
            </w:r>
          </w:p>
        </w:tc>
        <w:tc>
          <w:tcPr>
            <w:tcW w:w="36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9FC24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ED13B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A1AC30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B8B21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22B0F6EB" w14:textId="77777777" w:rsidTr="00417E1B">
        <w:trPr>
          <w:cantSplit/>
          <w:trHeight w:val="300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48236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830FC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00BA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0E1A0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0AA6DD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B037F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5FC3BD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Asist. Nr. 23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[3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E50EB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47343C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0.1666666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FBD7F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994B8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FF2DB8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DD667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417E1B" w:rsidRPr="000C2432" w14:paraId="0D45E190" w14:textId="77777777" w:rsidTr="00417E1B">
        <w:trPr>
          <w:cantSplit/>
          <w:trHeight w:val="228"/>
        </w:trPr>
        <w:tc>
          <w:tcPr>
            <w:tcW w:w="139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FD495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9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4F49D9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1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4ED99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6FD412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B86456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EDE67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43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AE8DE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Asist. Nr. 24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[2.5 h]</w:t>
            </w:r>
          </w:p>
        </w:tc>
        <w:tc>
          <w:tcPr>
            <w:tcW w:w="25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861B9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7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DCB5A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0.1012555</w:t>
            </w:r>
          </w:p>
        </w:tc>
        <w:tc>
          <w:tcPr>
            <w:tcW w:w="36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3102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487BA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3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BDAB7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3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6895C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14:paraId="4CEAF9B3" w14:textId="77777777" w:rsidR="00C84527" w:rsidRPr="000C2432" w:rsidRDefault="00000000" w:rsidP="000C2432">
      <w:pPr>
        <w:tabs>
          <w:tab w:val="left" w:pos="-127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sz w:val="18"/>
          <w:szCs w:val="18"/>
          <w:lang w:val="ro-RO"/>
        </w:rPr>
        <w:t>Unde: NB- norma de bază;            PO - plata cu ora</w:t>
      </w:r>
    </w:p>
    <w:p w14:paraId="6D7A1E31" w14:textId="77777777" w:rsidR="00C84527" w:rsidRPr="000C2432" w:rsidRDefault="00C84527" w:rsidP="000C2432">
      <w:pPr>
        <w:tabs>
          <w:tab w:val="left" w:pos="-127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14:paraId="00E539A9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Rector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  <w:t>Persoana de contact</w:t>
      </w:r>
    </w:p>
    <w:p w14:paraId="74E1C59C" w14:textId="3381C476" w:rsidR="00C84527" w:rsidRPr="000C2432" w:rsidRDefault="00000000" w:rsidP="000C24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 xml:space="preserve">Mihnea </w:t>
      </w:r>
      <w:proofErr w:type="spellStart"/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COSTOIU</w:t>
      </w:r>
      <w:proofErr w:type="spellEnd"/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="00417E1B">
        <w:rPr>
          <w:rFonts w:ascii="Times New Roman" w:hAnsi="Times New Roman" w:cs="Times New Roman"/>
          <w:b/>
          <w:i/>
          <w:sz w:val="18"/>
          <w:szCs w:val="18"/>
          <w:lang w:val="ro-RO"/>
        </w:rPr>
        <w:t>Conf. Dr. Ing. Magdalena ROȘU</w:t>
      </w:r>
    </w:p>
    <w:p w14:paraId="1466DAE0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sz w:val="18"/>
          <w:szCs w:val="18"/>
          <w:lang w:val="ro-RO"/>
        </w:rPr>
        <w:br w:type="page"/>
      </w:r>
    </w:p>
    <w:p w14:paraId="669E79E3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lastRenderedPageBreak/>
        <w:t xml:space="preserve">Instituția de învățământ superior: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Universitatea Națională de Știință și Tehnologie POLITEHNICA București</w:t>
      </w:r>
    </w:p>
    <w:p w14:paraId="68B6DF97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Facultatea de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Inginerie Industrială și Robotică</w:t>
      </w:r>
    </w:p>
    <w:p w14:paraId="4AAC93CC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Domeniul de licență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Inginerie și Management</w:t>
      </w:r>
    </w:p>
    <w:p w14:paraId="59AEE12F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Programul de studii de licență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Inginerie Economică Industrială</w:t>
      </w:r>
    </w:p>
    <w:p w14:paraId="2501AD61" w14:textId="3F0372E4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Perioada evaluării: </w:t>
      </w:r>
      <w:r w:rsidR="004773FE"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>2025-2026</w:t>
      </w:r>
    </w:p>
    <w:p w14:paraId="4C652BE4" w14:textId="77777777" w:rsidR="00C84527" w:rsidRPr="000C2432" w:rsidRDefault="00C84527" w:rsidP="000C243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</w:p>
    <w:p w14:paraId="6051B8DF" w14:textId="77777777" w:rsidR="00C84527" w:rsidRPr="000C2432" w:rsidRDefault="00000000" w:rsidP="000C2432">
      <w:pPr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</w:pPr>
      <w:proofErr w:type="spellStart"/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>SITUAŢIA</w:t>
      </w:r>
      <w:proofErr w:type="spellEnd"/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 xml:space="preserve"> ACOPERIRII POSTURILOR DIN STATELE DE FUNCŢII CU PERSONAL DIDACTIC LA PROGRAMUL DE STUDII EVALUAT</w:t>
      </w:r>
    </w:p>
    <w:p w14:paraId="71C94113" w14:textId="43DC0671" w:rsidR="004773FE" w:rsidRPr="000C2432" w:rsidRDefault="004773FE" w:rsidP="000C2432">
      <w:pPr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>AN III</w:t>
      </w:r>
    </w:p>
    <w:p w14:paraId="3A2E2432" w14:textId="77777777" w:rsidR="00C84527" w:rsidRPr="000C2432" w:rsidRDefault="00000000" w:rsidP="000C2432">
      <w:pPr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 xml:space="preserve"> ÎN ANUL UNIVERSITAR  2025/2026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"/>
        <w:gridCol w:w="1327"/>
        <w:gridCol w:w="2090"/>
        <w:gridCol w:w="891"/>
        <w:gridCol w:w="707"/>
        <w:gridCol w:w="1099"/>
        <w:gridCol w:w="2161"/>
        <w:gridCol w:w="707"/>
        <w:gridCol w:w="1318"/>
        <w:gridCol w:w="996"/>
        <w:gridCol w:w="890"/>
        <w:gridCol w:w="707"/>
        <w:gridCol w:w="926"/>
      </w:tblGrid>
      <w:tr w:rsidR="00C84527" w:rsidRPr="000C2432" w14:paraId="780B00B8" w14:textId="77777777" w:rsidTr="0092031E">
        <w:trPr>
          <w:cantSplit/>
          <w:trHeight w:val="23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2F5C3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6804D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Numele şi prenumele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4F888A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Specializarea şi titlul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ştiinţific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302" w:type="pct"/>
            <w:gridSpan w:val="6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A003C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Instituţia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de învăţământ superior care a solicitat evaluarea</w:t>
            </w:r>
          </w:p>
        </w:tc>
        <w:tc>
          <w:tcPr>
            <w:tcW w:w="1419" w:type="pct"/>
            <w:gridSpan w:val="4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EBCD1B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</w:p>
          <w:p w14:paraId="1CC621C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La alte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instituţii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de învăţământ superior</w:t>
            </w:r>
          </w:p>
        </w:tc>
      </w:tr>
      <w:tr w:rsidR="00C84527" w:rsidRPr="000C2432" w14:paraId="0AFC8835" w14:textId="77777777" w:rsidTr="0092031E">
        <w:trPr>
          <w:cantSplit/>
          <w:trHeight w:val="23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92797D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EF8FCD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08362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38" w:type="pct"/>
            <w:gridSpan w:val="3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312F1B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La programul de studii evaluat </w:t>
            </w:r>
          </w:p>
        </w:tc>
        <w:tc>
          <w:tcPr>
            <w:tcW w:w="1164" w:type="pct"/>
            <w:gridSpan w:val="3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CF575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La alte programe de studii din cadrul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instituţiei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învăţământ superior</w:t>
            </w:r>
          </w:p>
        </w:tc>
        <w:tc>
          <w:tcPr>
            <w:tcW w:w="1419" w:type="pct"/>
            <w:gridSpan w:val="4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55788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C84527" w:rsidRPr="000C2432" w14:paraId="229CC1D4" w14:textId="77777777" w:rsidTr="0092031E">
        <w:trPr>
          <w:cantSplit/>
          <w:trHeight w:val="229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0208F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1E0A2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77B73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BCC10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postului / posturilor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845744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Modul de ocupare</w:t>
            </w:r>
          </w:p>
          <w:p w14:paraId="2B8A4F4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(NB/PO)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41083A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posturilor</w:t>
            </w:r>
          </w:p>
          <w:p w14:paraId="3897793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(inclusiv 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fracţiunilor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12A4E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postului / posturilor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4DDF6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Modul de ocupare</w:t>
            </w:r>
          </w:p>
          <w:p w14:paraId="2A8155C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(NB/PO)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EC5875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posturilor</w:t>
            </w:r>
          </w:p>
          <w:p w14:paraId="3AE5133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(inclusiv al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fracţiunilor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4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11E977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Denumirea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instituţiei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învăţământ superior</w:t>
            </w:r>
          </w:p>
        </w:tc>
        <w:tc>
          <w:tcPr>
            <w:tcW w:w="38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DA6A24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postului / posturilor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CAD428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Modul de ocupare</w:t>
            </w:r>
          </w:p>
          <w:p w14:paraId="2DDE499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(NB/PO)</w:t>
            </w:r>
          </w:p>
        </w:tc>
        <w:tc>
          <w:tcPr>
            <w:tcW w:w="35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B9F07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posturilor</w:t>
            </w:r>
          </w:p>
          <w:p w14:paraId="4F4B9B9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(inclusiv al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fracţiunilor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</w:tr>
      <w:tr w:rsidR="00C84527" w:rsidRPr="000C2432" w14:paraId="6E7C4BEE" w14:textId="77777777" w:rsidTr="0092031E">
        <w:trPr>
          <w:cantSplit/>
          <w:trHeight w:val="23"/>
        </w:trPr>
        <w:tc>
          <w:tcPr>
            <w:tcW w:w="17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72C4B0E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0</w:t>
            </w:r>
          </w:p>
        </w:tc>
        <w:tc>
          <w:tcPr>
            <w:tcW w:w="51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7EC3E51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</w:t>
            </w:r>
          </w:p>
        </w:tc>
        <w:tc>
          <w:tcPr>
            <w:tcW w:w="59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3C3956C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2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7EC3415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3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23AED57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4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0540F44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5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27E90A4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6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323C63F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7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51D3E59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8</w:t>
            </w:r>
          </w:p>
        </w:tc>
        <w:tc>
          <w:tcPr>
            <w:tcW w:w="4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491B395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9</w:t>
            </w:r>
          </w:p>
        </w:tc>
        <w:tc>
          <w:tcPr>
            <w:tcW w:w="38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347422B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10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6663907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11</w:t>
            </w:r>
          </w:p>
        </w:tc>
        <w:tc>
          <w:tcPr>
            <w:tcW w:w="35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14AA90A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12</w:t>
            </w:r>
          </w:p>
        </w:tc>
      </w:tr>
      <w:tr w:rsidR="00C84527" w:rsidRPr="000C2432" w14:paraId="2DCE1940" w14:textId="77777777" w:rsidTr="0092031E">
        <w:trPr>
          <w:cantSplit/>
          <w:trHeight w:val="116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E10FD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2A6163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DIJMĂRESCU Manuela-Roxana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E6CD1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Economică Industrială UPB/IEI</w:t>
            </w:r>
          </w:p>
          <w:p w14:paraId="4057833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Conf.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br/>
              <w:t>Dr. Ing.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5198D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o-RO"/>
              </w:rPr>
              <w:t xml:space="preserve">Conf. nr. 20 / TCM </w:t>
            </w:r>
            <w:r w:rsidRPr="000C2432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o-RO"/>
              </w:rPr>
              <w:br/>
            </w:r>
            <w:r w:rsidRPr="000C2432">
              <w:rPr>
                <w:rFonts w:ascii="Times New Roman" w:hAnsi="Times New Roman" w:cs="Times New Roman"/>
                <w:color w:val="0070C0"/>
                <w:sz w:val="18"/>
                <w:szCs w:val="18"/>
                <w:lang w:val="ro-RO"/>
              </w:rPr>
              <w:t>[1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D6245D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E1EA7D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o-RO"/>
              </w:rPr>
              <w:t>0,0975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1ACA3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o-RO"/>
              </w:rPr>
              <w:t xml:space="preserve">Conf. nr. 20 / TCM </w:t>
            </w:r>
            <w:r w:rsidRPr="000C2432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o-RO"/>
              </w:rPr>
              <w:br/>
            </w:r>
            <w:r w:rsidRPr="000C2432">
              <w:rPr>
                <w:rFonts w:ascii="Times New Roman" w:hAnsi="Times New Roman" w:cs="Times New Roman"/>
                <w:color w:val="0070C0"/>
                <w:sz w:val="18"/>
                <w:szCs w:val="18"/>
                <w:lang w:val="ro-RO"/>
              </w:rPr>
              <w:t>[9,25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CD50D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A40BC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o-RO"/>
              </w:rPr>
              <w:t>0,9025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655EF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F8D2B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B89E0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9373C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BEFFBE1" w14:textId="77777777" w:rsidTr="0092031E">
        <w:trPr>
          <w:cantSplit/>
          <w:trHeight w:val="111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AB724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A4D142C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0B9CC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A8B1C8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nr. 47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TCM </w:t>
            </w: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br/>
              <w:t>[3,5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D1EF1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CCFCF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0,1944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12A7B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nr. 40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[2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B8F29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3F864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0,1111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0E986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F955A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A579DE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52075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3B873E79" w14:textId="77777777" w:rsidTr="0092031E">
        <w:trPr>
          <w:cantSplit/>
          <w:trHeight w:val="111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9EC2D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A4FB8F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536DC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A8049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Asist. nr. 51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/TCM </w:t>
            </w: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br/>
              <w:t>[3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C4509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A54C53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0,1667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1E9B5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nr. 47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[3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39E93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B5AF7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0,1667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18333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A7131B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8D6C4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7F08F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6C866ED7" w14:textId="77777777" w:rsidTr="0092031E">
        <w:trPr>
          <w:cantSplit/>
          <w:trHeight w:val="111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748CE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4DADA4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0B49D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1D829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27DCD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E509D0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A48C0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Asist. nr. 51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/TCM </w:t>
            </w: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br/>
              <w:t>[2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9CBFD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783FA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0,1111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2F758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BCF0B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6AB40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8968C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17BC39A" w14:textId="77777777" w:rsidTr="0092031E">
        <w:trPr>
          <w:cantSplit/>
          <w:trHeight w:val="111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571D4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0BF2A8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68EF3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AE2F8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62355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A6437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782BA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Aist. nr. 59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/TCM </w:t>
            </w: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br/>
              <w:t>[1,25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2EF78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DA3A9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0,0833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07E46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7D1A91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51C71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501D2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40CD2AB4" w14:textId="77777777" w:rsidTr="0092031E">
        <w:trPr>
          <w:cantSplit/>
          <w:trHeight w:val="111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40BC1A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106A1F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C4144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4AF31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5C603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E50EC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74C37A" w14:textId="59F8E87E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nr. 36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AM [2,5h]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7C21B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25859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0,1389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8339E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519F1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515AD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18003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274F0A9" w14:textId="77777777" w:rsidTr="0092031E">
        <w:trPr>
          <w:cantSplit/>
          <w:trHeight w:val="476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EC047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736714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IONESCU Adriana   Mihaela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461FB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Doctor în</w:t>
            </w:r>
          </w:p>
          <w:p w14:paraId="293A905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economie -</w:t>
            </w:r>
          </w:p>
          <w:p w14:paraId="46BFEE3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Contabilitate manageriala,</w:t>
            </w:r>
          </w:p>
          <w:p w14:paraId="4C22659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Grad didactic</w:t>
            </w:r>
          </w:p>
          <w:p w14:paraId="5E9FE86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lector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A3D17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FIIR/Lect.8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A7D3D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75CFF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0,285</w:t>
            </w:r>
          </w:p>
          <w:p w14:paraId="11B91FA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4/14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006ED0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ENERG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AIMA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/Lect.8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A7E1E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931C1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0,715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EA858E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B6817A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360F55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9B07B3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61159D13" w14:textId="77777777" w:rsidTr="0092031E">
        <w:trPr>
          <w:cantSplit/>
          <w:trHeight w:val="474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4155E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488E52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CB83B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8839E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221E8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F9B8B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3053F7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ENERG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AERO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AIMA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/Conf.7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1224D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1D0EF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0,65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D4346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EA69D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2EB5FE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CC0CD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3165E420" w14:textId="77777777" w:rsidTr="0092031E">
        <w:trPr>
          <w:cantSplit/>
          <w:trHeight w:val="474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37BD3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63B71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A7480D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2809A5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AEDA3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F5860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23C0E4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AIMA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/Lect.20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ABB88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D2FAB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0,111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EA33D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D3EA2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CB416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98AE5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B022A74" w14:textId="77777777" w:rsidTr="0092031E">
        <w:trPr>
          <w:cantSplit/>
          <w:trHeight w:val="474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ED7E4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1193A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593F4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DE9FE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4A9317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DB862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B79EC1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AERO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AIMA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/Asist.23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52183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79035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0,0833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5816A3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0D4520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5C1AD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7F198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6901C53B" w14:textId="77777777" w:rsidTr="0092031E">
        <w:trPr>
          <w:cantSplit/>
          <w:trHeight w:val="332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236DA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32340D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BIGAN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Iulian-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Cristin</w:t>
            </w:r>
            <w:proofErr w:type="spellEnd"/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0399C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Electronica,Telecomunicatii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si Tehnologia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Informatiei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  <w:p w14:paraId="1D2F7D4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Conferentiar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univ.dr.ing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titular la UPB/FIIR/TCM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1E6BF2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Conf. nr. 12  /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[3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40F0C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61A415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0.25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E0B6C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Conf. nr. 12 /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[9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D0175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1CC09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0.75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156C7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EE3A8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4893E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5EE19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1173943" w14:textId="77777777" w:rsidTr="0092031E">
        <w:trPr>
          <w:cantSplit/>
          <w:trHeight w:val="331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F8650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490D18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88311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D0952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36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F5CF0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4134629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0.055555555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7762D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36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[14h]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17CB0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D51EE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0.77777777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0FF78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E9723C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442BD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52807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594F3F9" w14:textId="77777777" w:rsidTr="0092031E">
        <w:trPr>
          <w:cantSplit/>
          <w:trHeight w:val="331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FC85A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9F0D22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C7D28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E4649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40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F34C0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B835E1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0.055555555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F7DF5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3EF38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11587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7A84B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42845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0DC44B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D44058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14EDB01E" w14:textId="77777777" w:rsidTr="0092031E">
        <w:trPr>
          <w:cantSplit/>
          <w:trHeight w:val="331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60487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C8A8C4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FF2F2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C0139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nr. 64  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BBE1A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CC385B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0.111111111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9AC47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70C98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1F0ED6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2D077B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8C6AA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FE4B96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4AA50E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63E78E7" w14:textId="77777777" w:rsidTr="0092031E">
        <w:trPr>
          <w:cantSplit/>
          <w:trHeight w:val="1621"/>
        </w:trPr>
        <w:tc>
          <w:tcPr>
            <w:tcW w:w="17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8A235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</w:t>
            </w:r>
          </w:p>
        </w:tc>
        <w:tc>
          <w:tcPr>
            <w:tcW w:w="51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7AECDE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ro-RO"/>
              </w:rPr>
              <w:t>Panduru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ro-RO"/>
              </w:rPr>
              <w:t xml:space="preserve"> 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Valentin</w:t>
            </w:r>
          </w:p>
        </w:tc>
        <w:tc>
          <w:tcPr>
            <w:tcW w:w="59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1DDCAE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Mecanica</w:t>
            </w:r>
          </w:p>
          <w:p w14:paraId="34BDD9F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Sef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lucrari.dr.ing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titular la UPB/FIIR/TCM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6058C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nr. 64  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3A14D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3F755E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0.055555555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86869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24 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[16h]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E5465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C82D0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4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47452E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D9EA28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CDA05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8DAD4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B99A783" w14:textId="77777777" w:rsidTr="0092031E">
        <w:trPr>
          <w:cantSplit/>
          <w:trHeight w:val="1621"/>
        </w:trPr>
        <w:tc>
          <w:tcPr>
            <w:tcW w:w="17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B1218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</w:t>
            </w:r>
          </w:p>
        </w:tc>
        <w:tc>
          <w:tcPr>
            <w:tcW w:w="51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5F9881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ENACHE Vlad</w:t>
            </w:r>
          </w:p>
        </w:tc>
        <w:tc>
          <w:tcPr>
            <w:tcW w:w="59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6A2E4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Economica Industriala</w:t>
            </w:r>
          </w:p>
          <w:p w14:paraId="797E5A7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Asist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drd.ing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</w:t>
            </w:r>
          </w:p>
          <w:p w14:paraId="7F609C9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UPB/FIIR/TCM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64D46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nr. 60 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3460A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76C070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0.055555555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57ACF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nr.   54/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</w:p>
          <w:p w14:paraId="5C93ED8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[1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0D284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CF989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4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1CCBE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C7B6A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B7456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EDD88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A09DCC3" w14:textId="77777777" w:rsidTr="0092031E">
        <w:trPr>
          <w:cantSplit/>
          <w:trHeight w:val="265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BC23F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BC3FE7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NICOLAE Simona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EC48D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Științe Economice/Doctor în Economie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FB3950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Conf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3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76A2D5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59B0EE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E563E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Conf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3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35FBF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10204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0,8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8B30CB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FAFED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0ECFA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40FBD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5D01C150" w14:textId="77777777" w:rsidTr="0092031E">
        <w:trPr>
          <w:cantSplit/>
          <w:trHeight w:val="265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767227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A32D23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07911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A564FC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Asist. 23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40AF5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9348BD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0.0555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5A53F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Lector 17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54651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B6802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0,0555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5EB0A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8ACE79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3E5B2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3C07B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4F1355F3" w14:textId="77777777" w:rsidTr="0092031E">
        <w:trPr>
          <w:cantSplit/>
          <w:trHeight w:val="265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620A3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2F500C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D1EDBA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3DDD39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00BF33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57D91BD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D4CF1E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Lector 18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BE9F8A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F4D33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0,2222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56E54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0A7A76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CDA12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DAC891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36D9F9F1" w14:textId="77777777" w:rsidTr="0092031E">
        <w:trPr>
          <w:cantSplit/>
          <w:trHeight w:val="265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D5200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3A4A5E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43B6D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CB176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34D791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2B9436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E1DD9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Lector 19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BFFD5E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BEFC0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0.1111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9D6857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CAC43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ED5CB8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AEE665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188F9B4" w14:textId="77777777" w:rsidTr="0092031E">
        <w:trPr>
          <w:cantSplit/>
          <w:trHeight w:val="265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566B9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696B6D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4AEE9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DB0075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15C74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F8ADD9D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D649C5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Asist. 23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7CD7F7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9F6F8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0.1944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C86D84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C23D8C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406B5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061C32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11F18BF4" w14:textId="77777777" w:rsidTr="0092031E">
        <w:trPr>
          <w:cantSplit/>
          <w:trHeight w:val="170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E020E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5AB500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GRECU Iuliana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DDEB51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Ingineria și Managementul Sistemelor de Producție/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Dr.ing</w:t>
            </w:r>
            <w:proofErr w:type="spellEnd"/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D50E9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Șl nr 17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9D805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522A8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0,1875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366677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Șl nr 17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05D2D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77A79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0,8125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C64A83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C9527F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2AB8C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EFF447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6BBF36F" w14:textId="77777777" w:rsidTr="0092031E">
        <w:trPr>
          <w:cantSplit/>
          <w:trHeight w:val="167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92CE8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D0913E9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4DC4D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841A1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E96C2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E6C37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E4DDEE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Șl.nr 26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22D46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3BE85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0,055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B4DE2F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08295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27D19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A1656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5A2BF5DF" w14:textId="77777777" w:rsidTr="0092031E">
        <w:trPr>
          <w:cantSplit/>
          <w:trHeight w:val="167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76F36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6520B8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A50C4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D607E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F9A3D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0EA20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69DDCC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 nr 36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6EC85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091E7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0,111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E2285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232C0D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01DB2B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5E7E9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69EA803" w14:textId="77777777" w:rsidTr="0092031E">
        <w:trPr>
          <w:cantSplit/>
          <w:trHeight w:val="167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8453F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971D79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52A1D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18A59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95EA9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56C24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67386A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 nr 49 (TCM)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EC1D9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36FC1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0,222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721C4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B4B24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2834B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7C4CE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4191B23C" w14:textId="77777777" w:rsidTr="0092031E">
        <w:trPr>
          <w:cantSplit/>
          <w:trHeight w:val="761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A0451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887B6C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SINDILĂ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Gheorghe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F3AAD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Tehnologia Construcțiilor de Mașini UPB/TCM 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Profesor univ.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ECB97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. nr.42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 [2h]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93E42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A4381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0.11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D0852F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. nr.42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 [3h]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63F00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FC00A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0.16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B1E4D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A5656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2FCA9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7C59E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F3411E4" w14:textId="77777777" w:rsidTr="0092031E">
        <w:trPr>
          <w:cantSplit/>
          <w:trHeight w:val="761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6F6DE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D91DE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5CE39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94B67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. nr.48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 [3h]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2877B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85F08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0.16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68B89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Asist. nr.59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 [1,5h]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7F55D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0E290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0.0833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47A87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615967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539716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BF412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6582171D" w14:textId="77777777" w:rsidTr="0092031E">
        <w:trPr>
          <w:cantSplit/>
          <w:trHeight w:val="761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9F610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9.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59ED21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BLĂJINĂ Ovidiu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EB15E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Tehnogia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Construcțiilor de Mașini</w:t>
            </w:r>
          </w:p>
          <w:p w14:paraId="75B435F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IPB/TCM</w:t>
            </w:r>
          </w:p>
          <w:p w14:paraId="1D87A9B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Matematică-Informatică</w:t>
            </w:r>
          </w:p>
          <w:p w14:paraId="7886888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Univ. Buc./Matematică</w:t>
            </w:r>
          </w:p>
          <w:p w14:paraId="5C31767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Conf. univ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9AACF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38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[3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EB461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EDCF6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0.16666666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3B836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38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[9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2CFB8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BA669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0.5000000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FDEAE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2936C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270CC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2195F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6ACB3202" w14:textId="77777777" w:rsidTr="0092031E">
        <w:trPr>
          <w:cantSplit/>
          <w:trHeight w:val="761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BDA83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EA7F3F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20821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2C271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39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E3882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EBE76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0.05555555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188DE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48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[1h]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0938D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D5E94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0.0555555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63B8A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AF469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A34E97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EDAB2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3E39A1F" w14:textId="77777777" w:rsidTr="0092031E">
        <w:trPr>
          <w:cantSplit/>
          <w:trHeight w:val="553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4A5DD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10.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FE6576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ROSU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Maria Magdalena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87125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Ingineria si managementul Sistemelor de Producte UPB/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IMSP</w:t>
            </w:r>
            <w:proofErr w:type="spellEnd"/>
          </w:p>
          <w:p w14:paraId="31D88A5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Conferențiar  univ.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3F546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14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[8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9549A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3891B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3C17B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Prof. nr. 1 (9 h) / TCM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65A9D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3123A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4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30836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ASE București, Facultatea de Management</w:t>
            </w:r>
          </w:p>
        </w:tc>
        <w:tc>
          <w:tcPr>
            <w:tcW w:w="38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2DA47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P56, lector</w:t>
            </w:r>
          </w:p>
          <w:p w14:paraId="270B3CD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[2h]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2A45F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35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CA2B1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0,11</w:t>
            </w:r>
          </w:p>
        </w:tc>
      </w:tr>
      <w:tr w:rsidR="00C84527" w:rsidRPr="000C2432" w14:paraId="2CE78F9D" w14:textId="77777777" w:rsidTr="0092031E">
        <w:trPr>
          <w:cantSplit/>
          <w:trHeight w:val="552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9C7AD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217360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54320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0FC54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39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/TCM [5,5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1112D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0D4D6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0.30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5E325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nr. 39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 [0h]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BE24F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9D377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4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466270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ASE București, Facultatea de Management</w:t>
            </w:r>
          </w:p>
        </w:tc>
        <w:tc>
          <w:tcPr>
            <w:tcW w:w="38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DF4EE8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P66, lector</w:t>
            </w:r>
          </w:p>
          <w:p w14:paraId="086E50A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[2h]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18302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35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FCA8E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0,11</w:t>
            </w:r>
          </w:p>
        </w:tc>
      </w:tr>
      <w:tr w:rsidR="00C84527" w:rsidRPr="000C2432" w14:paraId="29AE54E6" w14:textId="77777777" w:rsidTr="0092031E">
        <w:trPr>
          <w:cantSplit/>
          <w:trHeight w:val="552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7D45A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E5629E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05308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23587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48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[0h]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05107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55732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2F9BC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nr. 48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[5.25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77D76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8EF6B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0.29</w:t>
            </w:r>
          </w:p>
        </w:tc>
        <w:tc>
          <w:tcPr>
            <w:tcW w:w="4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9B951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ASE București, Facultatea de Management</w:t>
            </w:r>
          </w:p>
        </w:tc>
        <w:tc>
          <w:tcPr>
            <w:tcW w:w="38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B429B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P74, lector</w:t>
            </w:r>
          </w:p>
          <w:p w14:paraId="15B1237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[1h]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A9E80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35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37ABB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0,055</w:t>
            </w:r>
          </w:p>
          <w:p w14:paraId="5EC43EE9" w14:textId="77777777" w:rsidR="00C84527" w:rsidRPr="000C2432" w:rsidRDefault="00C84527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</w:tr>
      <w:tr w:rsidR="00C84527" w:rsidRPr="000C2432" w14:paraId="2368EC33" w14:textId="77777777" w:rsidTr="0092031E">
        <w:trPr>
          <w:cantSplit/>
          <w:trHeight w:val="552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FBD6B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6A130A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691C3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E6BF23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  nr. 66   / TCM [0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384DC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0D63D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BB71E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As. nr.  66 R / TCM [0.5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0D024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1E594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0.027</w:t>
            </w:r>
          </w:p>
        </w:tc>
        <w:tc>
          <w:tcPr>
            <w:tcW w:w="4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54DF8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ASE București, Facultatea de Management</w:t>
            </w:r>
          </w:p>
        </w:tc>
        <w:tc>
          <w:tcPr>
            <w:tcW w:w="38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10F26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P80, lector</w:t>
            </w:r>
          </w:p>
          <w:p w14:paraId="382F11A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[1h]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0C5507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35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CADD24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0,055</w:t>
            </w:r>
          </w:p>
        </w:tc>
      </w:tr>
      <w:tr w:rsidR="00C84527" w:rsidRPr="000C2432" w14:paraId="42051B25" w14:textId="77777777" w:rsidTr="0092031E">
        <w:trPr>
          <w:cantSplit/>
          <w:trHeight w:val="377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3A2FE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11.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4CFBDC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TIRIPLICĂ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Petre Gheorghe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E6712E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Ingineria si Managementul Sistemelor de Producție UPB/TCM </w:t>
            </w:r>
          </w:p>
          <w:p w14:paraId="034E1B3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Șef de lucrări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75DB7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 26 [14h] / TCM [6h]]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71A56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E30ED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0.4285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BE728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 26 [14h] / TCM [8h]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E3C861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F0695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0.5714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C06BBD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60597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5596A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807B4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444B61C4" w14:textId="77777777" w:rsidTr="0092031E">
        <w:trPr>
          <w:cantSplit/>
          <w:trHeight w:val="376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EF2C9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A8D6D25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A126A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553C2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 39 [18] / TCM [2.5h]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F04E7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FF504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0.1388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B8535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39 [18] / TCM  [1.5h]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631C3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3EF08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0.0833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19E56D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27744B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94C21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E654A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61C8FFAE" w14:textId="77777777" w:rsidTr="0092031E">
        <w:trPr>
          <w:cantSplit/>
          <w:trHeight w:val="135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F26BC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12.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1D8762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ENCIU Cornel-Cristian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DFAF7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 UPB/TCM</w:t>
            </w:r>
          </w:p>
          <w:p w14:paraId="545C360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 Dr. Ing.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91D92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 nr. 32/TCM [6,5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43830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05AA3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0,4642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6096B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 nr. 32/TCM [7,5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82B8E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FD633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0,5358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FD33BC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5A7EC4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62003C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3D0A8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1224A783" w14:textId="77777777" w:rsidTr="0092031E">
        <w:trPr>
          <w:cantSplit/>
          <w:trHeight w:val="134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05A9F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56A7A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A6A5E4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AE9A0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5739F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584AA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355EF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Asist. nr. 53/TCM [4,5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88B8D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28EAA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0,25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BEBF8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C6034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79340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CCE97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39A8B76D" w14:textId="77777777" w:rsidTr="0092031E">
        <w:trPr>
          <w:cantSplit/>
          <w:trHeight w:val="134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3B120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303ED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E66CF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EFB49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F01C2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743A4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ECFEF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Asist. nr. 59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./TCM [1,5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FE8B5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34969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0,0833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E82271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221E64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8C44F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3E149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746A769" w14:textId="77777777" w:rsidTr="0092031E">
        <w:trPr>
          <w:cantSplit/>
          <w:trHeight w:val="134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91B0E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3B913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3FA16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20013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ADBDDD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DB78B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1B31A5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Asist. nr. 66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./TCM [2,5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0639E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E6F7A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0,1388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3B8959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50AC3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0EB56F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749A0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475B9B0E" w14:textId="77777777" w:rsidTr="0092031E">
        <w:trPr>
          <w:cantSplit/>
          <w:trHeight w:val="134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9133F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82ABB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02A5C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9DDD3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3D5E3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D54B49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A085F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Asist. nr. 67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./TCM [1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40BD7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B1121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0,0714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40FB50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9FA72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DB669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FAB0C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A32D6B0" w14:textId="77777777" w:rsidTr="0092031E">
        <w:trPr>
          <w:cantSplit/>
          <w:trHeight w:val="225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5831B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13.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790EB3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MANOLACHE Daniel-Silviu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35F09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Technologia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Construcțiilor de Mașini UPB/TCM</w:t>
            </w:r>
          </w:p>
          <w:p w14:paraId="155B018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Șef Lucrări univ.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F55A45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Ș.L. nr. 22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[4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8EFF8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ED373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0.25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6CA8D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Ș.L. nr. 22 (9 h) / TCM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[12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95910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EA76D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0.75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EDEDFA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366AE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DAED41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0C33F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DA4804C" w14:textId="77777777" w:rsidTr="0092031E">
        <w:trPr>
          <w:cantSplit/>
          <w:trHeight w:val="223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62E1B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7B44FD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12674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4106ED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7A52A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C2A5B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5D3D4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50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 [7.5h]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04525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D7980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0.416666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EFA51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9C98A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9914D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0C12B3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368EFE40" w14:textId="77777777" w:rsidTr="0092031E">
        <w:trPr>
          <w:cantSplit/>
          <w:trHeight w:val="223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ADAEC3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A465D4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E32EC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87AF4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5B850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40BB97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D69BD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Asist  nr 57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[5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2554E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362A6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0.277777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05BC8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B1F9F8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38C9C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8A0A96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4FE264D7" w14:textId="77777777" w:rsidTr="0092031E">
        <w:trPr>
          <w:cantSplit/>
          <w:trHeight w:val="135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BCBB7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14.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6F7787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GHEORGHIȚĂ Vlad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49469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 UPB/TCM</w:t>
            </w:r>
          </w:p>
          <w:p w14:paraId="4225F2C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Șef de lucrări univ.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E0D4E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 nr. 28 [5h]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5381E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AA227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0.357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F878D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 nr. 28 [9h]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40708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2A9DB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0.643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EF1AD9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9CEBC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0DB8B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473F74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1943EA3C" w14:textId="77777777" w:rsidTr="0092031E">
        <w:trPr>
          <w:cantSplit/>
          <w:trHeight w:val="134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43643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68A990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13DBE6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BE14A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. nr. 28 [5h]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F2B8DC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EB16A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0.083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D1258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. nr. 40 [2.5h]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799F85F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DA3B3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0.138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1F6E2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BD088B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A1A563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F6B0FA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4BE34D12" w14:textId="77777777" w:rsidTr="0092031E">
        <w:trPr>
          <w:cantSplit/>
          <w:trHeight w:val="134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7DC99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ABEF90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12404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37C86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0F88C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0036E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48181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As nr. 51 [2h]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D1C73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D5133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0.111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34E738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B2E06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56B71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BABCA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BA19EE1" w14:textId="77777777" w:rsidTr="0092031E">
        <w:trPr>
          <w:cantSplit/>
          <w:trHeight w:val="134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A108A8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A002FD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9F6D7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383C7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75466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1B943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12134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As nr. 59 [4h]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79F95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5F25B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0.222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36D6A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D5206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248EC8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A7D4F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47B66D91" w14:textId="77777777" w:rsidTr="0092031E">
        <w:trPr>
          <w:cantSplit/>
          <w:trHeight w:val="134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5922D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9966BF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07776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7D200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842BCC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51116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14B67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As. nr. 61 [1h]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A7DEB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18389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o-RO"/>
              </w:rPr>
              <w:t>0.055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84013C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D44B7F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51D7B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ECC892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3B0AE818" w14:textId="77777777" w:rsidTr="0092031E">
        <w:trPr>
          <w:cantSplit/>
          <w:trHeight w:val="336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9629B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15.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7CA5938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GHICULESCU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Liviu Daniel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CDA51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Economică Industrială UPB/TCM</w:t>
            </w:r>
          </w:p>
          <w:p w14:paraId="644344D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Profesor univ.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B4ABA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Prof. nr. 5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[9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29B3F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EA724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0,222222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2E322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Prof. nr. 1 (9 h) / TCM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[9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46FCD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5E11C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0,777778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DBF08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A8507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2335F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D993E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5A05F424" w14:textId="77777777" w:rsidTr="0092031E">
        <w:trPr>
          <w:cantSplit/>
          <w:trHeight w:val="335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76B3E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DFFD21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BFEC9E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93B659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46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[18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5C7469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EC6CB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113A27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46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 [18]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94C7DF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89DC5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1D73E3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799AF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939F1C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FD648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1C79FAB" w14:textId="77777777" w:rsidTr="0092031E">
        <w:trPr>
          <w:cantSplit/>
          <w:trHeight w:val="256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74015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16.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642E89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IONESCU Adriana   Mihaela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5A260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Doctor în</w:t>
            </w:r>
          </w:p>
          <w:p w14:paraId="1D70748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economie -</w:t>
            </w:r>
          </w:p>
          <w:p w14:paraId="7E32AD5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Contabilitate manageriala,</w:t>
            </w:r>
          </w:p>
          <w:p w14:paraId="7931C6F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Grad didactic</w:t>
            </w:r>
          </w:p>
          <w:p w14:paraId="05AAC71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lector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A3F98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FIIR/Lect.8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A93AF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46E32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0,285</w:t>
            </w:r>
          </w:p>
          <w:p w14:paraId="598614F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4/14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DECC2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ENERG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AIMA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/Lect.8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4AC32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NB</w:t>
            </w:r>
          </w:p>
        </w:tc>
        <w:tc>
          <w:tcPr>
            <w:tcW w:w="546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42D272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0,715</w:t>
            </w:r>
          </w:p>
          <w:p w14:paraId="2343CC4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0,65</w:t>
            </w: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B01643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F6F4FD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563F6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CBF01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1BDA56CB" w14:textId="77777777" w:rsidTr="0092031E">
        <w:trPr>
          <w:cantSplit/>
          <w:trHeight w:val="253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4524C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1A004D1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E5845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12E33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1A34DC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EBD04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A2908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ENERG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AERO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AIMA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/Conf.7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8F8F9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847A1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4B620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9FB579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A5C388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F1C33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FECF7E1" w14:textId="77777777" w:rsidTr="0092031E">
        <w:trPr>
          <w:cantSplit/>
          <w:trHeight w:val="253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40665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A3D59B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464A4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9CCE7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A8FC4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E2015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5B05A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AIMA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/Lect.20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F4D2B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44009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0,111</w:t>
            </w:r>
          </w:p>
          <w:p w14:paraId="52D8238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0,0833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8D70CF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D19384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9189E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64827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8636486" w14:textId="77777777" w:rsidTr="0092031E">
        <w:trPr>
          <w:cantSplit/>
          <w:trHeight w:val="253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EE298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BB57F7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2A5C3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21BB9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26A6D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DB39C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457A6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AERO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AIMA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/Asist.23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76018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25B41F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F7BCA7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1278AB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EABF84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5FE86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6F7E5359" w14:textId="77777777" w:rsidTr="0092031E">
        <w:trPr>
          <w:cantSplit/>
          <w:trHeight w:val="23"/>
        </w:trPr>
        <w:tc>
          <w:tcPr>
            <w:tcW w:w="17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144FD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17.</w:t>
            </w:r>
          </w:p>
        </w:tc>
        <w:tc>
          <w:tcPr>
            <w:tcW w:w="51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48630B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PÎRNĂU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Claudiu</w:t>
            </w:r>
          </w:p>
        </w:tc>
        <w:tc>
          <w:tcPr>
            <w:tcW w:w="59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0C78B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Economică Industrială UPB/TCM</w:t>
            </w:r>
          </w:p>
          <w:p w14:paraId="6B7F9E2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Dr.ing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9E4302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 nr  53 CP. / TCM [18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1892D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14:paraId="63C675A2" w14:textId="77777777" w:rsidR="00C84527" w:rsidRPr="000C2432" w:rsidRDefault="00C84527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14:paraId="4F9BA9C8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CD470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5B29DA09" w14:textId="77777777" w:rsidR="00C84527" w:rsidRPr="000C2432" w:rsidRDefault="00C84527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6F9E81F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0.13888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EC630E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 nr  53 CP. / TCM [18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A0DBD7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F1E9315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0,86112</w:t>
            </w:r>
          </w:p>
        </w:tc>
        <w:tc>
          <w:tcPr>
            <w:tcW w:w="4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2FD6D83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F5F0F1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D37AD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81B6F02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5A72ABC2" w14:textId="77777777" w:rsidTr="0092031E">
        <w:trPr>
          <w:cantSplit/>
          <w:trHeight w:val="225"/>
        </w:trPr>
        <w:tc>
          <w:tcPr>
            <w:tcW w:w="17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50834D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18.</w:t>
            </w:r>
          </w:p>
        </w:tc>
        <w:tc>
          <w:tcPr>
            <w:tcW w:w="5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CA187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BĂILĂ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Diana-Irinel</w:t>
            </w:r>
          </w:p>
        </w:tc>
        <w:tc>
          <w:tcPr>
            <w:tcW w:w="59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1A1C0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Tehnologia Construcțiilor de Mașini </w:t>
            </w:r>
          </w:p>
          <w:p w14:paraId="67B1D6E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Conf. univ.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8DB1F6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17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[9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F0E8A2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196684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7EC3B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276E1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B7590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1E0026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9C898C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F9A246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740F11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5D19C83F" w14:textId="77777777" w:rsidTr="0092031E">
        <w:trPr>
          <w:cantSplit/>
          <w:trHeight w:val="223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340E3C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130F0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355E49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6ED40A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Prof.  nr  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[5.995 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C93BF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0ED67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0.66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4560C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Prof.  nr  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[3.13  h]</w:t>
            </w: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9D8C53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1D3F8B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0.34</w:t>
            </w: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91B86D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010F40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6E3EB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6865E5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4F311E9" w14:textId="77777777" w:rsidTr="0092031E">
        <w:trPr>
          <w:cantSplit/>
          <w:trHeight w:val="223"/>
        </w:trPr>
        <w:tc>
          <w:tcPr>
            <w:tcW w:w="17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12412B8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EF040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7A123A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1A0FD0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38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[6 h]</w:t>
            </w:r>
          </w:p>
        </w:tc>
        <w:tc>
          <w:tcPr>
            <w:tcW w:w="25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DD891C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0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E1DC41" w14:textId="77777777" w:rsidR="00C84527" w:rsidRPr="000C2432" w:rsidRDefault="00000000" w:rsidP="00920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0.33</w:t>
            </w:r>
          </w:p>
        </w:tc>
        <w:tc>
          <w:tcPr>
            <w:tcW w:w="333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CB5E70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F2CAB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46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5710F7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32A8B4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1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17EB41E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4D0BB9D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BA5246" w14:textId="77777777" w:rsidR="00C84527" w:rsidRPr="000C2432" w:rsidRDefault="00C84527" w:rsidP="009203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14:paraId="1C02E041" w14:textId="77777777" w:rsidR="00C84527" w:rsidRPr="000C2432" w:rsidRDefault="00000000" w:rsidP="000C2432">
      <w:pPr>
        <w:tabs>
          <w:tab w:val="left" w:pos="-127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sz w:val="18"/>
          <w:szCs w:val="18"/>
          <w:lang w:val="ro-RO"/>
        </w:rPr>
        <w:t>Unde: NB- norma de bază;            PO - plata cu ora</w:t>
      </w:r>
    </w:p>
    <w:p w14:paraId="3561D177" w14:textId="77777777" w:rsidR="00C84527" w:rsidRPr="000C2432" w:rsidRDefault="00C84527" w:rsidP="000C2432">
      <w:pPr>
        <w:tabs>
          <w:tab w:val="left" w:pos="-127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14:paraId="04AD9062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bookmarkStart w:id="0" w:name="_Hlk169965141"/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Rector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  <w:t>Persoana de contact</w:t>
      </w:r>
    </w:p>
    <w:p w14:paraId="1188C464" w14:textId="59D30A1B" w:rsidR="00C84527" w:rsidRPr="000C2432" w:rsidRDefault="00000000" w:rsidP="000C24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 xml:space="preserve">Mihnea </w:t>
      </w:r>
      <w:proofErr w:type="spellStart"/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COSTOIU</w:t>
      </w:r>
      <w:proofErr w:type="spellEnd"/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="0092031E">
        <w:rPr>
          <w:rFonts w:ascii="Times New Roman" w:hAnsi="Times New Roman" w:cs="Times New Roman"/>
          <w:b/>
          <w:i/>
          <w:sz w:val="18"/>
          <w:szCs w:val="18"/>
          <w:lang w:val="ro-RO"/>
        </w:rPr>
        <w:t>Conf. Dr. Ing. Magdalena ROȘU</w:t>
      </w:r>
    </w:p>
    <w:p w14:paraId="46E2DA10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sz w:val="18"/>
          <w:szCs w:val="18"/>
          <w:lang w:val="ro-RO"/>
        </w:rPr>
        <w:br w:type="page"/>
      </w:r>
    </w:p>
    <w:p w14:paraId="389DE444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lastRenderedPageBreak/>
        <w:t xml:space="preserve">Instituția de învățământ superior: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Universitatea Națională de Știință și Tehnologie POLITEHNICA București</w:t>
      </w:r>
    </w:p>
    <w:p w14:paraId="1C4ACDE9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Facultatea de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Inginerie Industrială și Robotică</w:t>
      </w:r>
    </w:p>
    <w:p w14:paraId="7CCA28E0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Domeniul de licență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Inginerie și Management</w:t>
      </w:r>
    </w:p>
    <w:p w14:paraId="728F1348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Programul de studii de licență 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Inginerie Economică Industrială</w:t>
      </w:r>
    </w:p>
    <w:p w14:paraId="75E39F5F" w14:textId="150600D8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 xml:space="preserve">Perioada evaluării: </w:t>
      </w:r>
      <w:r w:rsidR="004773FE" w:rsidRPr="000C2432">
        <w:rPr>
          <w:rFonts w:ascii="Times New Roman" w:hAnsi="Times New Roman" w:cs="Times New Roman"/>
          <w:bCs/>
          <w:iCs/>
          <w:sz w:val="18"/>
          <w:szCs w:val="18"/>
          <w:lang w:val="ro-RO"/>
        </w:rPr>
        <w:t>2025-2026</w:t>
      </w:r>
    </w:p>
    <w:p w14:paraId="38660735" w14:textId="77777777" w:rsidR="00C84527" w:rsidRPr="000C2432" w:rsidRDefault="00C84527" w:rsidP="000C243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18"/>
          <w:szCs w:val="18"/>
          <w:lang w:val="ro-RO"/>
        </w:rPr>
      </w:pPr>
      <w:bookmarkStart w:id="1" w:name="_Hlk169964961"/>
      <w:bookmarkEnd w:id="1"/>
    </w:p>
    <w:p w14:paraId="3D2F544C" w14:textId="77777777" w:rsidR="00C84527" w:rsidRPr="000C2432" w:rsidRDefault="00000000" w:rsidP="000C2432">
      <w:pPr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</w:pPr>
      <w:proofErr w:type="spellStart"/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>SITUAŢIA</w:t>
      </w:r>
      <w:proofErr w:type="spellEnd"/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 xml:space="preserve"> ACOPERIRII POSTURILOR DIN STATELE DE FUNCŢII CU PERSONAL DIDACTIC LA PROGRAMUL DE STUDII EVALUAT</w:t>
      </w:r>
    </w:p>
    <w:p w14:paraId="1A3F68ED" w14:textId="11832B2A" w:rsidR="004773FE" w:rsidRPr="000C2432" w:rsidRDefault="004773FE" w:rsidP="000C2432">
      <w:pPr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>AN IV</w:t>
      </w:r>
    </w:p>
    <w:p w14:paraId="5BC1AB7E" w14:textId="77777777" w:rsidR="00C84527" w:rsidRPr="000C2432" w:rsidRDefault="00000000" w:rsidP="000C2432">
      <w:pPr>
        <w:spacing w:after="0" w:line="240" w:lineRule="auto"/>
        <w:jc w:val="center"/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color w:val="1F4E79"/>
          <w:sz w:val="18"/>
          <w:szCs w:val="18"/>
          <w:lang w:val="ro-RO"/>
        </w:rPr>
        <w:t xml:space="preserve"> ÎN ANUL UNIVERSITAR  2025/2026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754"/>
        <w:gridCol w:w="1796"/>
        <w:gridCol w:w="856"/>
        <w:gridCol w:w="731"/>
        <w:gridCol w:w="1333"/>
        <w:gridCol w:w="929"/>
        <w:gridCol w:w="814"/>
        <w:gridCol w:w="1435"/>
        <w:gridCol w:w="1085"/>
        <w:gridCol w:w="1042"/>
        <w:gridCol w:w="811"/>
        <w:gridCol w:w="972"/>
      </w:tblGrid>
      <w:tr w:rsidR="00C84527" w:rsidRPr="000C2432" w14:paraId="1D3EED35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FDCF05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822037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Numele şi prenumele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EB6F3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Specializarea şi titlul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ştiinţific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236" w:type="pct"/>
            <w:gridSpan w:val="6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7169E5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Instituţia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de învăţământ superior care a solicitat evaluarea</w:t>
            </w:r>
          </w:p>
        </w:tc>
        <w:tc>
          <w:tcPr>
            <w:tcW w:w="1438" w:type="pct"/>
            <w:gridSpan w:val="4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C672F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</w:p>
          <w:p w14:paraId="7D360A8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La alte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>instituţii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  <w:t xml:space="preserve"> de învăţământ superior</w:t>
            </w:r>
          </w:p>
        </w:tc>
      </w:tr>
      <w:tr w:rsidR="00C84527" w:rsidRPr="000C2432" w14:paraId="50EC8511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1ED00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1EE10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AC810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073" w:type="pct"/>
            <w:gridSpan w:val="3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DE79B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La programul de studii evaluat </w:t>
            </w:r>
          </w:p>
        </w:tc>
        <w:tc>
          <w:tcPr>
            <w:tcW w:w="1163" w:type="pct"/>
            <w:gridSpan w:val="3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F0B76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La alte programe de studii din cadrul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instituţiei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învăţământ superior</w:t>
            </w:r>
          </w:p>
        </w:tc>
        <w:tc>
          <w:tcPr>
            <w:tcW w:w="1438" w:type="pct"/>
            <w:gridSpan w:val="4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8B8B46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C84527" w:rsidRPr="000C2432" w14:paraId="7C1B8CE9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B9ADE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A5035E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30BC5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B6B5F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postului / posturilor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66EB1F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Modul de ocupare</w:t>
            </w:r>
          </w:p>
          <w:p w14:paraId="3FAD713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(NB/PO)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BDC74A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posturilor</w:t>
            </w:r>
          </w:p>
          <w:p w14:paraId="53746E0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(inclusiv 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fracţiunilor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AD0AE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postului / posturilor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8756D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Modul de ocupare</w:t>
            </w:r>
          </w:p>
          <w:p w14:paraId="7C1C698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(NB/PO)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0922A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posturilor</w:t>
            </w:r>
          </w:p>
          <w:p w14:paraId="1E834CF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(inclusiv al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fracţiunilor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  <w:tc>
          <w:tcPr>
            <w:tcW w:w="39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E2B7F1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Denumirea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instituţiei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învăţământ superior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B7380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Denumirea postului / posturilor</w:t>
            </w:r>
          </w:p>
        </w:tc>
        <w:tc>
          <w:tcPr>
            <w:tcW w:w="3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EE020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Modul de ocupare</w:t>
            </w:r>
          </w:p>
          <w:p w14:paraId="75D0559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(NB/PO)</w:t>
            </w:r>
          </w:p>
        </w:tc>
        <w:tc>
          <w:tcPr>
            <w:tcW w:w="35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70E26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Numărul posturilor</w:t>
            </w:r>
          </w:p>
          <w:p w14:paraId="09AAE4E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(inclusiv al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fracţiunilor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)</w:t>
            </w:r>
          </w:p>
        </w:tc>
      </w:tr>
      <w:tr w:rsidR="00C84527" w:rsidRPr="000C2432" w14:paraId="7CB2240C" w14:textId="77777777" w:rsidTr="0092031E">
        <w:trPr>
          <w:cantSplit/>
        </w:trPr>
        <w:tc>
          <w:tcPr>
            <w:tcW w:w="21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47F9CC8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0</w:t>
            </w:r>
          </w:p>
        </w:tc>
        <w:tc>
          <w:tcPr>
            <w:tcW w:w="63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5528BAC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</w:t>
            </w:r>
          </w:p>
        </w:tc>
        <w:tc>
          <w:tcPr>
            <w:tcW w:w="47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169131D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2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5B30DF2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3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7CED351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4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331B1C2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5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3214122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6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47096A6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7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4F433A5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8</w:t>
            </w:r>
          </w:p>
        </w:tc>
        <w:tc>
          <w:tcPr>
            <w:tcW w:w="39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61222EC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9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7768E52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10</w:t>
            </w:r>
          </w:p>
        </w:tc>
        <w:tc>
          <w:tcPr>
            <w:tcW w:w="3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0E2BDBB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11</w:t>
            </w:r>
          </w:p>
        </w:tc>
        <w:tc>
          <w:tcPr>
            <w:tcW w:w="35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E9F6FF"/>
          </w:tcPr>
          <w:p w14:paraId="4399C1F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color w:val="1F4E79"/>
                <w:sz w:val="18"/>
                <w:szCs w:val="18"/>
                <w:lang w:val="ro-RO"/>
              </w:rPr>
              <w:t>12</w:t>
            </w:r>
          </w:p>
        </w:tc>
      </w:tr>
      <w:tr w:rsidR="00C84527" w:rsidRPr="000C2432" w14:paraId="4B4DF543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677EE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7CC0F5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TIRIPLICĂ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Petre Gheorghe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034AB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Ingineria si Managementul Sistemelor de Producție UPB/TCM </w:t>
            </w:r>
          </w:p>
          <w:p w14:paraId="65558AB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Șef de lucrări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B8937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 26 [14h] / TCM [8h]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FCDF3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0B3AC9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0.5715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DAFEA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 26 [14h] / TCM [6h]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D67E0A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23138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0.4285</w:t>
            </w:r>
          </w:p>
        </w:tc>
        <w:tc>
          <w:tcPr>
            <w:tcW w:w="39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B020C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8E6D8E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1CB30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0CA62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C9F2E91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C6EAC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2A7DAF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2479C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6124B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 39 [18] / TCM [2.5h]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CA03E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058293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0.1388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6F155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nr 39 [18] / TCM  [1.5h]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591D56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B5093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0.0833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2E73C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1D082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BCF0FC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19DC51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5E3AF51D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CA4C6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E15864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BĂILĂ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</w:p>
          <w:p w14:paraId="7808D9DA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Diana-Irinel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9A853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Tehnologia Construcțiilor de Mașini </w:t>
            </w:r>
          </w:p>
          <w:p w14:paraId="70F4928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Conf. univ.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A603D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Conf. nr. 17  / TCM [9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EDE47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6253DE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382CB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21728E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887B3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EB8BE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63DD9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C3993B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E3EE5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027849A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DA494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3915C8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058B5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BBEB7A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Prof.  nr  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[5.995 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9987D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FC5590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0.66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6B39B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Prof.  nr  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[3.13 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9241D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F430C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0.34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FFA55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278030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11820D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B1C6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D696849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16B9C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E1B2C1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93571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80604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38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[6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F943C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A9080C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0.33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A6926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4B04F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0A03C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94065F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94080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803B0F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0A963E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6EE16713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D27F2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965C633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CATANĂ Mădălin-Gabriel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717F1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Tehnologia 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Construcţiilor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 Maşini</w:t>
            </w:r>
          </w:p>
          <w:p w14:paraId="1D25C37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IPB/TCM</w:t>
            </w:r>
          </w:p>
          <w:p w14:paraId="4CC9715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Conferenţiar</w:t>
            </w:r>
            <w:proofErr w:type="spellEnd"/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70E27A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Conf. nr. 11 [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16h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] / TCM [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12h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51327E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AED94C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12/16=</w:t>
            </w:r>
          </w:p>
          <w:p w14:paraId="3771F01C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0,75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153D3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Conf. nr. 11 [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16h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] / TCM [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4h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DA0EB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72807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4/16=</w:t>
            </w:r>
          </w:p>
          <w:p w14:paraId="09B7C2E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0,25</w:t>
            </w:r>
          </w:p>
        </w:tc>
        <w:tc>
          <w:tcPr>
            <w:tcW w:w="39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BCF80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84E64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283570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3ADD56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B5C6780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3C31D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50311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78E79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45AA08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Şl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 xml:space="preserve">. nr. 45 </w:t>
            </w: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. [</w:t>
            </w:r>
            <w:r w:rsidRPr="000C2432">
              <w:rPr>
                <w:rFonts w:ascii="Times New Roman" w:hAnsi="Times New Roman" w:cs="Times New Roman"/>
                <w:b/>
                <w:iCs/>
                <w:sz w:val="18"/>
                <w:szCs w:val="18"/>
                <w:lang w:val="ro-RO"/>
              </w:rPr>
              <w:t>18h</w:t>
            </w: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] / TCM [</w:t>
            </w:r>
            <w:r w:rsidRPr="000C2432">
              <w:rPr>
                <w:rFonts w:ascii="Times New Roman" w:hAnsi="Times New Roman" w:cs="Times New Roman"/>
                <w:b/>
                <w:iCs/>
                <w:sz w:val="18"/>
                <w:szCs w:val="18"/>
                <w:lang w:val="ro-RO"/>
              </w:rPr>
              <w:t>2h</w:t>
            </w: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CDCFE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ADE83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2/18=</w:t>
            </w:r>
          </w:p>
          <w:p w14:paraId="1FB1BC1A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0,1111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08A078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Şl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 xml:space="preserve">. nr. 45 </w:t>
            </w: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. [</w:t>
            </w:r>
            <w:r w:rsidRPr="000C2432">
              <w:rPr>
                <w:rFonts w:ascii="Times New Roman" w:hAnsi="Times New Roman" w:cs="Times New Roman"/>
                <w:b/>
                <w:iCs/>
                <w:sz w:val="18"/>
                <w:szCs w:val="18"/>
                <w:lang w:val="ro-RO"/>
              </w:rPr>
              <w:t>18h</w:t>
            </w: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] / TCM [</w:t>
            </w:r>
            <w:r w:rsidRPr="000C2432">
              <w:rPr>
                <w:rFonts w:ascii="Times New Roman" w:hAnsi="Times New Roman" w:cs="Times New Roman"/>
                <w:b/>
                <w:iCs/>
                <w:sz w:val="18"/>
                <w:szCs w:val="18"/>
                <w:lang w:val="ro-RO"/>
              </w:rPr>
              <w:t>15,5h</w:t>
            </w: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5007A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429FA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15,5/18=</w:t>
            </w:r>
          </w:p>
          <w:p w14:paraId="45F3DD5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0,8611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7FA02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62F1B6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83B439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49BE2E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5CA01CAC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FB5A1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BBEDD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A0F21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474BFD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F0604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A9DD48" w14:textId="77777777" w:rsidR="00C84527" w:rsidRPr="000C2432" w:rsidRDefault="00C84527" w:rsidP="000C243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9ADF0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Şl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 xml:space="preserve">. nr. 41 </w:t>
            </w:r>
            <w:proofErr w:type="spellStart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. [</w:t>
            </w:r>
            <w:r w:rsidRPr="000C2432">
              <w:rPr>
                <w:rFonts w:ascii="Times New Roman" w:hAnsi="Times New Roman" w:cs="Times New Roman"/>
                <w:b/>
                <w:iCs/>
                <w:sz w:val="18"/>
                <w:szCs w:val="18"/>
                <w:lang w:val="ro-RO"/>
              </w:rPr>
              <w:t>18h</w:t>
            </w: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] / TCM [</w:t>
            </w:r>
            <w:r w:rsidRPr="000C2432">
              <w:rPr>
                <w:rFonts w:ascii="Times New Roman" w:hAnsi="Times New Roman" w:cs="Times New Roman"/>
                <w:b/>
                <w:iCs/>
                <w:sz w:val="18"/>
                <w:szCs w:val="18"/>
                <w:lang w:val="ro-RO"/>
              </w:rPr>
              <w:t>0,5h</w:t>
            </w: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6C1C5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88F46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0,5/18=</w:t>
            </w:r>
          </w:p>
          <w:p w14:paraId="0B15CEF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0,0277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EB0C93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F234E3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87D7A8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0D1D33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3588387E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78E7D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A624E5D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dr. ing.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ABAZA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Bogdan Felician </w:t>
            </w:r>
          </w:p>
          <w:p w14:paraId="78650EE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lastRenderedPageBreak/>
              <w:t>50 / 29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FA0BA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Tehnologia Construcțiilor de Mașini UPB/TCM</w:t>
            </w:r>
          </w:p>
          <w:p w14:paraId="2E9D43F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lastRenderedPageBreak/>
              <w:t>Conferențiar univ.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44DC6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Conf. nr. 13  [10]/ TCM [5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C74EE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2BC43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0.5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1293CB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Conf. nr. 13 (10 h) / TCM [5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4BCC69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91B3B4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0.5</w:t>
            </w:r>
          </w:p>
        </w:tc>
        <w:tc>
          <w:tcPr>
            <w:tcW w:w="39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BE54B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C480E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917C3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56946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2AAB2E73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EC040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A635A9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97D2E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821B7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  nr  60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.[18] / TCM [0,5h]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65801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F10CE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0.027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B884253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Prof.  nr 9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[9h]/ TCM  [9h]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65262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4762C6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1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492D4D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FB4ED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0D2E3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B26A7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3F4C3F58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21B5B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45E3D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4249D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182A7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2274F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ED2D9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FB1D93" w14:textId="77777777" w:rsidR="00C84527" w:rsidRPr="000C2432" w:rsidRDefault="00000000" w:rsidP="000C2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40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[18h]/ TCM  [2h]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AA65E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13E5B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0.027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F5FBFE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51930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8331E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1EAFD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499C8276" w14:textId="77777777" w:rsidTr="0092031E">
        <w:trPr>
          <w:cantSplit/>
        </w:trPr>
        <w:tc>
          <w:tcPr>
            <w:tcW w:w="21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B26D8F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5.</w:t>
            </w:r>
          </w:p>
        </w:tc>
        <w:tc>
          <w:tcPr>
            <w:tcW w:w="63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5DD524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Ș.l. dr. ing. PUIU Roxana Adriana</w:t>
            </w:r>
          </w:p>
        </w:tc>
        <w:tc>
          <w:tcPr>
            <w:tcW w:w="47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C6B17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 UPB/TCM</w:t>
            </w:r>
          </w:p>
          <w:p w14:paraId="4F926DC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Șef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lucrari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univ.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8A65C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Ș.l. nr. 33 [4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7042A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B946E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0.2857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E1BDA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Ș.l. nr. 33 [10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363A5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68E0B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0.7143</w:t>
            </w:r>
          </w:p>
        </w:tc>
        <w:tc>
          <w:tcPr>
            <w:tcW w:w="39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A80ABE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4FD9A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5E4EA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3FC858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39498E4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445B59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154620F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NANU Alexandru Sergiu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42AB1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 UPB/TCM</w:t>
            </w:r>
          </w:p>
          <w:p w14:paraId="71AB9DA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șef lucrări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FCBDDE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 nr. 30  / TCM</w:t>
            </w:r>
          </w:p>
          <w:p w14:paraId="2B0C65F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[4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AFC0E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87CBB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0.25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9ED9A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Șl nr. 30  (16 h) / TCM </w:t>
            </w:r>
          </w:p>
          <w:p w14:paraId="2F1017D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[12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701E1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3E9FD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0.75</w:t>
            </w:r>
          </w:p>
        </w:tc>
        <w:tc>
          <w:tcPr>
            <w:tcW w:w="39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87966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A20BA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A66A9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2535FF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3154D23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BA0B5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52D2E3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71421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00DD8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44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</w:t>
            </w:r>
          </w:p>
          <w:p w14:paraId="663F128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[2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B5BAE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CEFF5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0.1111111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25750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44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(18 h) / TCM</w:t>
            </w:r>
          </w:p>
          <w:p w14:paraId="6A078CF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[16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B9025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9C303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0.888888889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F312B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22A53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8281C0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C8CAB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B586744" w14:textId="77777777" w:rsidTr="0092031E">
        <w:trPr>
          <w:cantSplit/>
        </w:trPr>
        <w:tc>
          <w:tcPr>
            <w:tcW w:w="21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33CE0D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7.</w:t>
            </w:r>
          </w:p>
        </w:tc>
        <w:tc>
          <w:tcPr>
            <w:tcW w:w="63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8ADA53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TONOIU Sergiu</w:t>
            </w:r>
          </w:p>
        </w:tc>
        <w:tc>
          <w:tcPr>
            <w:tcW w:w="47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6E6657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Construcției de Mașini UPB/TCM</w:t>
            </w:r>
          </w:p>
          <w:p w14:paraId="3FCE57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Profesor univ.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A0DEC3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nr. 35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2BCA8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05810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0.2222222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329C5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nr. 35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A3958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6AD696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0.722222</w:t>
            </w:r>
          </w:p>
        </w:tc>
        <w:tc>
          <w:tcPr>
            <w:tcW w:w="39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B0DE0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D42449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24E992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56DC9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3D6AD83B" w14:textId="77777777" w:rsidTr="0092031E">
        <w:trPr>
          <w:cantSplit/>
        </w:trPr>
        <w:tc>
          <w:tcPr>
            <w:tcW w:w="21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97E6535" w14:textId="216040A0" w:rsidR="00C84527" w:rsidRPr="000C2432" w:rsidRDefault="00BD6368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8.</w:t>
            </w:r>
          </w:p>
        </w:tc>
        <w:tc>
          <w:tcPr>
            <w:tcW w:w="63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0FD835C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BENDIC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Vasile</w:t>
            </w:r>
          </w:p>
        </w:tc>
        <w:tc>
          <w:tcPr>
            <w:tcW w:w="47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A549D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UPB/TCM Academia de Studii Economice/</w:t>
            </w:r>
          </w:p>
          <w:p w14:paraId="780ED31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Comert</w:t>
            </w:r>
            <w:proofErr w:type="spellEnd"/>
          </w:p>
          <w:p w14:paraId="6BC5CBB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Profesor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25E12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Prof. nr. 2 [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11h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] / </w:t>
            </w:r>
            <w:proofErr w:type="spellStart"/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[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2h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3BB11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305BF5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2/11=</w:t>
            </w:r>
          </w:p>
          <w:p w14:paraId="4E8A030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0,18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FA2497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Prof. nr. 2 [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11h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] / </w:t>
            </w:r>
            <w:proofErr w:type="spellStart"/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[</w:t>
            </w: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9h</w:t>
            </w: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FE9C0C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95B55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9/11=</w:t>
            </w:r>
          </w:p>
          <w:p w14:paraId="4B5A87A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0,82</w:t>
            </w:r>
          </w:p>
        </w:tc>
        <w:tc>
          <w:tcPr>
            <w:tcW w:w="39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13ACB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D6FE5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EE9340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7E400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6B80AD10" w14:textId="77777777" w:rsidTr="0092031E">
        <w:trPr>
          <w:cantSplit/>
        </w:trPr>
        <w:tc>
          <w:tcPr>
            <w:tcW w:w="21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F63629" w14:textId="70DF5D1C" w:rsidR="00C84527" w:rsidRPr="000C2432" w:rsidRDefault="00BD6368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9.</w:t>
            </w:r>
          </w:p>
        </w:tc>
        <w:tc>
          <w:tcPr>
            <w:tcW w:w="63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E889DDB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TEODORESCU DRĂGHICESCU Florin</w:t>
            </w:r>
          </w:p>
        </w:tc>
        <w:tc>
          <w:tcPr>
            <w:tcW w:w="47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1CC80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Mașini/</w:t>
            </w:r>
          </w:p>
          <w:p w14:paraId="0D329CE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Șef lucrări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9BABE2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  nr  27  /[8h]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1EF09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015AD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07304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.  nr  27  /[16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BD4719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162DC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39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DE7248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7124D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9EFEC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0A02A3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67D0D10F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7C2F48" w14:textId="4D5FAB06" w:rsidR="00C84527" w:rsidRPr="000C2432" w:rsidRDefault="00BD6368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10.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DCE35FE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GHICULESCU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Liviu Daniel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AFA01A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</w:p>
          <w:p w14:paraId="241F30B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Economică Industrială UPB/TCM</w:t>
            </w:r>
          </w:p>
          <w:p w14:paraId="5B9D121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Profesor univ.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CC7B0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Prof. nr. 5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[9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98F15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6EA39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86B8A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Prof. nr. 1 (9 h) / TCM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[9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2671F4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28F37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39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10E6E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783C6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B25CF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2A53AE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35A8F6D9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F107F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CA53B6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FA389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590F8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46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[18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B4B93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32DF7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0.11111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B348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43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 [18]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FF63C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A3E88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0.88889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B1BE94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8D0C35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BE2170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9A332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2D94F7F" w14:textId="77777777" w:rsidTr="0092031E">
        <w:trPr>
          <w:cantSplit/>
        </w:trPr>
        <w:tc>
          <w:tcPr>
            <w:tcW w:w="21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12A598" w14:textId="4A7047DD" w:rsidR="00C84527" w:rsidRPr="000C2432" w:rsidRDefault="00BD6368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11.</w:t>
            </w:r>
          </w:p>
        </w:tc>
        <w:tc>
          <w:tcPr>
            <w:tcW w:w="63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678BFE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PÎRNĂU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Claudiu</w:t>
            </w:r>
          </w:p>
        </w:tc>
        <w:tc>
          <w:tcPr>
            <w:tcW w:w="47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72459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Economică Industrială UPB/TCM</w:t>
            </w:r>
          </w:p>
          <w:p w14:paraId="79E4CC8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Dr.ing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.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9866D7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 nr  53 CP. / TCM [18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22712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14:paraId="655AE557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14:paraId="6B1D191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58631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17DD699B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24291E6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0.13888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8006A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Asist.  nr  53 CP. / TCM [18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8BCEB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8730F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0,86112</w:t>
            </w:r>
          </w:p>
        </w:tc>
        <w:tc>
          <w:tcPr>
            <w:tcW w:w="39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56DE9F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4B6779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1685D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61871F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EBF13F8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CBA683" w14:textId="01A07716" w:rsidR="00C84527" w:rsidRPr="000C2432" w:rsidRDefault="00BD6368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12.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BFAE4E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BANU Alexandra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F0A2E5" w14:textId="77777777" w:rsidR="00BD6368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chimica/</w:t>
            </w:r>
          </w:p>
          <w:p w14:paraId="148EC174" w14:textId="1FAF738D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electrochimie/coroziune</w:t>
            </w:r>
          </w:p>
          <w:p w14:paraId="43A02DD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Profesor univ.</w:t>
            </w:r>
          </w:p>
        </w:tc>
        <w:tc>
          <w:tcPr>
            <w:tcW w:w="31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30AB15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4277E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FF9BC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5083C0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40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 [3.5 / 18]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F3690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01109E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0.1944</w:t>
            </w:r>
          </w:p>
        </w:tc>
        <w:tc>
          <w:tcPr>
            <w:tcW w:w="39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B502F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3E70E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D7D2A5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5CE848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5EBCA294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6E04A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B49823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13D560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19FFD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77D46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1B9D2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699E9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As nr.66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</w:t>
            </w:r>
          </w:p>
          <w:p w14:paraId="5DF4E4A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[1 / 28.375]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F4116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4BEA7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  <w:lang w:val="ro-RO"/>
              </w:rPr>
              <w:t>0.0352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6DC4F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2A48B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634809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3671E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5A2B71C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B5E4AE" w14:textId="4413A1EF" w:rsidR="00C84527" w:rsidRPr="000C2432" w:rsidRDefault="00BD6368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lastRenderedPageBreak/>
              <w:t>13.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E12A3AE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TARBĂ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Ioan - Cristian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C1E1418" w14:textId="77777777" w:rsidR="00C84527" w:rsidRPr="000C2432" w:rsidRDefault="00000000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IMSP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/ </w:t>
            </w:r>
          </w:p>
          <w:p w14:paraId="48F593F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Șef de lucrări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039595F" w14:textId="77777777" w:rsidR="00C84527" w:rsidRPr="000C2432" w:rsidRDefault="00000000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 p25 (14h)/</w:t>
            </w:r>
          </w:p>
          <w:p w14:paraId="03265CA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[5h]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BDC6B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87D35F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0.36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8C539F" w14:textId="77777777" w:rsidR="00C84527" w:rsidRPr="000C2432" w:rsidRDefault="00000000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 p25 (14h)/</w:t>
            </w:r>
          </w:p>
          <w:p w14:paraId="2070BD2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[9h]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015321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2FB40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0.64</w:t>
            </w:r>
          </w:p>
        </w:tc>
        <w:tc>
          <w:tcPr>
            <w:tcW w:w="39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919A32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9483E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79611D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37FAF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B016355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E57728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D2931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860D91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674AF4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576116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86CD5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7FBD5F" w14:textId="77777777" w:rsidR="00C84527" w:rsidRPr="000C2432" w:rsidRDefault="00000000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 p21 (10h)/</w:t>
            </w:r>
          </w:p>
          <w:p w14:paraId="3A90C5A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[10h]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FB268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400FB5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4B7996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284682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C9D277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3FFE50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6A05BB32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4C730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2E64B8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D694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EC380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2D8A8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C293DA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52F283B" w14:textId="77777777" w:rsidR="00C84527" w:rsidRPr="000C2432" w:rsidRDefault="00000000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 p41 (18h)/</w:t>
            </w:r>
          </w:p>
          <w:p w14:paraId="6D271C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[0.5h]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08B951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E46E5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0.03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6A2CF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F4CCBE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036A57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B76DCE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2DABB99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EB643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970D09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7FF5B0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5395C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A5A75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12A43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7323DAD" w14:textId="77777777" w:rsidR="00C84527" w:rsidRPr="000C2432" w:rsidRDefault="00000000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 p43 (18h)/</w:t>
            </w:r>
          </w:p>
          <w:p w14:paraId="6D74E71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[5.5h]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8D1737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481CB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0.31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782429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B4177D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9F5CE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BBF60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74E3F84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5B878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6AAFD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DE9AB1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56851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3C085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17B9C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3FFE62" w14:textId="77777777" w:rsidR="00C84527" w:rsidRPr="000C2432" w:rsidRDefault="00000000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Șl. p45 (18h)/</w:t>
            </w:r>
          </w:p>
          <w:p w14:paraId="430EDAA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[0.5h]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BE8205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2CE53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0.03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618F3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C0524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E22479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42129D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0CDE6ED4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E7B02E" w14:textId="135C9F96" w:rsidR="00C84527" w:rsidRPr="000C2432" w:rsidRDefault="00BD6368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14.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5E868A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NEACȘU-PAVEL Angela-Miruna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DF94A98" w14:textId="77777777" w:rsidR="00BD6368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Inginerie Economică Industrială/</w:t>
            </w:r>
          </w:p>
          <w:p w14:paraId="335C2DF5" w14:textId="40314A39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TCM</w:t>
            </w:r>
          </w:p>
          <w:p w14:paraId="725BD0F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Asistent univ.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76C801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Asistent nr. 62 vacant / TCM [3h]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7A4BC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B9897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0.1666666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DCD18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Asistent nr. 55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[13h]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05F4D1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31E0AE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39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2962B8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611609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B383A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8CF899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410ABA9E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4E6FF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2B26DB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A7E999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D8183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E24E8D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046BA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9A385D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Asistent nr. 62 vacant / TCM [12,5h]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52799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40EC88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0.69444444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62FD1D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92D7A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36765A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0B37E8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4EE00D1D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3A61F9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175FD7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6C48F7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C1030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9DF6D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714558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221DC6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Asistent nr. 61 vacant / TCM [2h]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115CD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22B25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0.11111111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217DF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AEA40F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CA8A6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02CB9C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4A1F39AD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63FB1D" w14:textId="0F409FB9" w:rsidR="00C84527" w:rsidRPr="000C2432" w:rsidRDefault="00BD6368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15.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AA546C7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SAVU Tom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198FF7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Tehnologia Construcțiilor de Mașini</w:t>
            </w:r>
          </w:p>
          <w:p w14:paraId="658D0A10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6EC7EA7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UPB/TCM</w:t>
            </w:r>
          </w:p>
          <w:p w14:paraId="067BD18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Profesor univ.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7229F6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Prof. nr. 2 (9 h)  / IEI</w:t>
            </w:r>
          </w:p>
          <w:p w14:paraId="66493CE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[2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B3577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5305F3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0.222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BC227D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Prof. nr. 2 (9 h)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IAII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[4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7F089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789BF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0.445</w:t>
            </w:r>
          </w:p>
        </w:tc>
        <w:tc>
          <w:tcPr>
            <w:tcW w:w="39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404EF4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C5D7E9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9CE5F6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2F496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01C0C90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AF46C1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DE3FB81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3490CE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A3FBF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B04FC8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957C44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7124C9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Prof. nr. 2 (9 h)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AIII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[3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410DA1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8B04F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0.333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14A271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CA490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F60DA9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1AE205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8FE80F8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1AD16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E0DF4C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7E32FF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1B3E9E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210E3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52B694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D73FC4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37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(18 h)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IAII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[4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A1FDF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97F1B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0.222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20302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FE31C2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6BB1C6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33D129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3265F39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6A695B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C97AD8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7A9E9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23C75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DA2905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0886DF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EF691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37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(18 h)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AIII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[5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9F27F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CDFB3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0.278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C2A37F5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AB16B7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374E70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CF20B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384E3DD1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1FF2A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AC2477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FFCD7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7AE93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2527EE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1DA870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77A289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60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. (18 h)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AIII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[0,5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4737FD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DFD5A2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0.028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B77DF8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0C7570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633DC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44D93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55B1151B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CA65A29" w14:textId="263DFBDD" w:rsidR="00C84527" w:rsidRPr="000C2432" w:rsidRDefault="00BD6368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16.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DDAB91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DUMITRESCU Andrei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70B96E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UPB/TCM</w:t>
            </w:r>
          </w:p>
          <w:p w14:paraId="22A8920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Profesor univ.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F6F14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Prof. nr. 4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[8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932FB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49A9A8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0.000000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A263FF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Prof. nr. 1 (9 h) / </w:t>
            </w: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870152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EE79A9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1.000000</w:t>
            </w:r>
          </w:p>
        </w:tc>
        <w:tc>
          <w:tcPr>
            <w:tcW w:w="397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62323A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D1C3E8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F9767A2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E6F7A3C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1DD0D0E4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583875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EB3ED1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8D58C3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3715EA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43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[2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49988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6DDED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0.000000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0ACFE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43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[1.5h]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D7673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29F00E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0.111111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8F2244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C66EF37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F4040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34A209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78C659FD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EEA8FB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7987E54" w14:textId="77777777" w:rsidR="00C84527" w:rsidRPr="000C2432" w:rsidRDefault="00C84527" w:rsidP="0092031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033395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82C0D8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44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[2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10F4F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E91EB9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0.000000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F06D29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52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RSP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[2.5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3CAF96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CCE9D8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0.111111</w:t>
            </w:r>
          </w:p>
        </w:tc>
        <w:tc>
          <w:tcPr>
            <w:tcW w:w="397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D7D942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82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5A9E67A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00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1FB9A4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35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C5A8C54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C84527" w:rsidRPr="000C2432" w14:paraId="126E7279" w14:textId="77777777" w:rsidTr="0092031E">
        <w:trPr>
          <w:cantSplit/>
        </w:trPr>
        <w:tc>
          <w:tcPr>
            <w:tcW w:w="215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6C773931" w14:textId="12EE31D7" w:rsidR="00C84527" w:rsidRPr="000C2432" w:rsidRDefault="00BD6368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17.</w:t>
            </w:r>
          </w:p>
        </w:tc>
        <w:tc>
          <w:tcPr>
            <w:tcW w:w="634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D9F76D" w14:textId="77777777" w:rsidR="00C84527" w:rsidRPr="000C2432" w:rsidRDefault="00000000" w:rsidP="00920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ROSU</w:t>
            </w:r>
            <w:proofErr w:type="spellEnd"/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 Maria Magdalena</w:t>
            </w:r>
          </w:p>
        </w:tc>
        <w:tc>
          <w:tcPr>
            <w:tcW w:w="478" w:type="pct"/>
            <w:vMerge w:val="restar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8F5D65C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Ingineria si managementul Sistemelor de Producte UPB/</w:t>
            </w:r>
            <w:proofErr w:type="spellStart"/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IMSP</w:t>
            </w:r>
            <w:proofErr w:type="spellEnd"/>
          </w:p>
          <w:p w14:paraId="7A2D3F0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Conferențiar  univ.</w:t>
            </w: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D7741D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Conf. nr. 14  / TCM 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[8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88E598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80D2D1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C889DA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Prof. nr. 1 (9 h) / TCM</w:t>
            </w: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[1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01513F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NB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3ACC89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39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9765F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ASE București, Facultatea de Management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92EFE1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P56, lector</w:t>
            </w:r>
          </w:p>
          <w:p w14:paraId="1AD7420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[2h]</w:t>
            </w:r>
          </w:p>
        </w:tc>
        <w:tc>
          <w:tcPr>
            <w:tcW w:w="3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F0DCA4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35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F170D8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0,11</w:t>
            </w:r>
          </w:p>
        </w:tc>
      </w:tr>
      <w:tr w:rsidR="00C84527" w:rsidRPr="000C2432" w14:paraId="7466310D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2A468D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AE16AB6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4C799A3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85DF40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39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/TCM [5,5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767AD6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F7306E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0.30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DBB8C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nr. 39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 [0h]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5A4BCE34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932981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9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501F6E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ASE București, Facultatea de Management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6A1DD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P66, lector</w:t>
            </w:r>
          </w:p>
          <w:p w14:paraId="0D0788BE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[2h]</w:t>
            </w:r>
          </w:p>
        </w:tc>
        <w:tc>
          <w:tcPr>
            <w:tcW w:w="3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515870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35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E95B73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0,11</w:t>
            </w:r>
          </w:p>
        </w:tc>
      </w:tr>
      <w:tr w:rsidR="00C84527" w:rsidRPr="000C2432" w14:paraId="3D9F7F89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F74BD9B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9A9CC8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27D6459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F7F6CF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  48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. / TCM [0h]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68345C0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517955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4C8119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Ş.l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 nr. 48 </w:t>
            </w:r>
            <w:proofErr w:type="spellStart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vac</w:t>
            </w:r>
            <w:proofErr w:type="spellEnd"/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 xml:space="preserve"> / TCM [5.25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A581E3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18C9CBF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0.29</w:t>
            </w:r>
          </w:p>
        </w:tc>
        <w:tc>
          <w:tcPr>
            <w:tcW w:w="39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A6600A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ASE București, Facultatea de Management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3432DB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P74, lector</w:t>
            </w:r>
          </w:p>
          <w:p w14:paraId="3B8FBEC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[1h]</w:t>
            </w:r>
          </w:p>
        </w:tc>
        <w:tc>
          <w:tcPr>
            <w:tcW w:w="3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49662C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35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8587CF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0,055</w:t>
            </w:r>
          </w:p>
          <w:p w14:paraId="25BF795C" w14:textId="77777777" w:rsidR="00C84527" w:rsidRPr="000C2432" w:rsidRDefault="00C84527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</w:pPr>
          </w:p>
        </w:tc>
      </w:tr>
      <w:tr w:rsidR="00C84527" w:rsidRPr="000C2432" w14:paraId="1AAC014D" w14:textId="77777777" w:rsidTr="0092031E">
        <w:trPr>
          <w:cantSplit/>
        </w:trPr>
        <w:tc>
          <w:tcPr>
            <w:tcW w:w="215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2AEC7EB1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34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DC5108F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78" w:type="pct"/>
            <w:vMerge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1C192A00" w14:textId="77777777" w:rsidR="00C84527" w:rsidRPr="000C2432" w:rsidRDefault="00C84527" w:rsidP="000C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1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C6CF2A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  nr. 66   / TCM [0 h]</w:t>
            </w:r>
          </w:p>
        </w:tc>
        <w:tc>
          <w:tcPr>
            <w:tcW w:w="274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AA4DFE8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485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22EA3D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0</w:t>
            </w:r>
          </w:p>
        </w:tc>
        <w:tc>
          <w:tcPr>
            <w:tcW w:w="34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424F6F47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As. nr.  66 R / TCM [0.5 h]</w:t>
            </w:r>
          </w:p>
        </w:tc>
        <w:tc>
          <w:tcPr>
            <w:tcW w:w="30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C6CD546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PO</w:t>
            </w:r>
          </w:p>
        </w:tc>
        <w:tc>
          <w:tcPr>
            <w:tcW w:w="521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63EE081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0.027</w:t>
            </w:r>
          </w:p>
        </w:tc>
        <w:tc>
          <w:tcPr>
            <w:tcW w:w="397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5379B4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ASE București, Facultatea de Management</w:t>
            </w:r>
          </w:p>
        </w:tc>
        <w:tc>
          <w:tcPr>
            <w:tcW w:w="382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14D4B6A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P80, lector</w:t>
            </w:r>
          </w:p>
          <w:p w14:paraId="2D52D9B5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[1h]</w:t>
            </w:r>
          </w:p>
        </w:tc>
        <w:tc>
          <w:tcPr>
            <w:tcW w:w="300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E76B112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PO</w:t>
            </w:r>
          </w:p>
        </w:tc>
        <w:tc>
          <w:tcPr>
            <w:tcW w:w="358" w:type="pct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73E1D9" w14:textId="77777777" w:rsidR="00C84527" w:rsidRPr="000C2432" w:rsidRDefault="00000000" w:rsidP="000C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24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ro-RO"/>
              </w:rPr>
              <w:t>0,055</w:t>
            </w:r>
          </w:p>
        </w:tc>
      </w:tr>
    </w:tbl>
    <w:p w14:paraId="0D0CC560" w14:textId="77777777" w:rsidR="00C84527" w:rsidRPr="000C2432" w:rsidRDefault="00000000" w:rsidP="000C2432">
      <w:pPr>
        <w:tabs>
          <w:tab w:val="left" w:pos="-127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sz w:val="18"/>
          <w:szCs w:val="18"/>
          <w:lang w:val="ro-RO"/>
        </w:rPr>
        <w:t>Unde: NB- norma de bază;            PO - plata cu ora</w:t>
      </w:r>
    </w:p>
    <w:p w14:paraId="3DFCB2D1" w14:textId="77777777" w:rsidR="00C84527" w:rsidRPr="000C2432" w:rsidRDefault="00C84527" w:rsidP="000C2432">
      <w:pPr>
        <w:tabs>
          <w:tab w:val="left" w:pos="-127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14:paraId="2264C595" w14:textId="77777777" w:rsidR="00C84527" w:rsidRPr="000C2432" w:rsidRDefault="00000000" w:rsidP="000C2432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Rector</w:t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  <w:t>Persoana de contact</w:t>
      </w:r>
    </w:p>
    <w:p w14:paraId="0EFCADD0" w14:textId="0602BEB0" w:rsidR="00C84527" w:rsidRPr="000C2432" w:rsidRDefault="00000000" w:rsidP="000C24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 xml:space="preserve">Mihnea </w:t>
      </w:r>
      <w:proofErr w:type="spellStart"/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>COSTOIU</w:t>
      </w:r>
      <w:proofErr w:type="spellEnd"/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r w:rsidRPr="000C2432">
        <w:rPr>
          <w:rFonts w:ascii="Times New Roman" w:hAnsi="Times New Roman" w:cs="Times New Roman"/>
          <w:b/>
          <w:i/>
          <w:sz w:val="18"/>
          <w:szCs w:val="18"/>
          <w:lang w:val="ro-RO"/>
        </w:rPr>
        <w:tab/>
      </w:r>
      <w:bookmarkEnd w:id="0"/>
      <w:r w:rsidR="0092031E">
        <w:rPr>
          <w:rFonts w:ascii="Times New Roman" w:hAnsi="Times New Roman" w:cs="Times New Roman"/>
          <w:b/>
          <w:i/>
          <w:sz w:val="18"/>
          <w:szCs w:val="18"/>
          <w:lang w:val="ro-RO"/>
        </w:rPr>
        <w:t>Conf. Dr. Ing. Magdalena ROȘU</w:t>
      </w:r>
    </w:p>
    <w:sectPr w:rsidR="00C84527" w:rsidRPr="000C2432" w:rsidSect="000C243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2190890">
    <w:abstractNumId w:val="8"/>
  </w:num>
  <w:num w:numId="2" w16cid:durableId="824080390">
    <w:abstractNumId w:val="6"/>
  </w:num>
  <w:num w:numId="3" w16cid:durableId="471756870">
    <w:abstractNumId w:val="5"/>
  </w:num>
  <w:num w:numId="4" w16cid:durableId="475420656">
    <w:abstractNumId w:val="4"/>
  </w:num>
  <w:num w:numId="5" w16cid:durableId="25252823">
    <w:abstractNumId w:val="7"/>
  </w:num>
  <w:num w:numId="6" w16cid:durableId="1638295997">
    <w:abstractNumId w:val="3"/>
  </w:num>
  <w:num w:numId="7" w16cid:durableId="770659915">
    <w:abstractNumId w:val="2"/>
  </w:num>
  <w:num w:numId="8" w16cid:durableId="1954246145">
    <w:abstractNumId w:val="1"/>
  </w:num>
  <w:num w:numId="9" w16cid:durableId="151402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432"/>
    <w:rsid w:val="0015074B"/>
    <w:rsid w:val="002422A4"/>
    <w:rsid w:val="0029639D"/>
    <w:rsid w:val="00326F90"/>
    <w:rsid w:val="00417E1B"/>
    <w:rsid w:val="004773FE"/>
    <w:rsid w:val="0092031E"/>
    <w:rsid w:val="00AA1D8D"/>
    <w:rsid w:val="00B13492"/>
    <w:rsid w:val="00B47730"/>
    <w:rsid w:val="00BD6368"/>
    <w:rsid w:val="00C2215F"/>
    <w:rsid w:val="00C84527"/>
    <w:rsid w:val="00C962FA"/>
    <w:rsid w:val="00CB0664"/>
    <w:rsid w:val="00D518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157AB"/>
  <w14:defaultImageDpi w14:val="300"/>
  <w15:docId w15:val="{5CFA56FC-5D99-2643-BEF3-EDC17A6F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ți un document nou." ma:contentTypeScope="" ma:versionID="738ada5bd4c49d0fd31c96cdefc93a8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fe7f13a08160b330a76eb8d4ae806f2f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1CA20-6961-437A-B1D9-CEDD8D63E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dd644-2e51-49f2-b868-efe2511ba108"/>
    <ds:schemaRef ds:uri="44c3e81f-456d-4b93-a29a-598676dea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3AD5F-FA32-40D0-9899-67211B8A1675}">
  <ds:schemaRefs>
    <ds:schemaRef ds:uri="http://schemas.microsoft.com/office/2006/metadata/properties"/>
    <ds:schemaRef ds:uri="http://schemas.microsoft.com/office/infopath/2007/PartnerControls"/>
    <ds:schemaRef ds:uri="0dadd644-2e51-49f2-b868-efe2511ba108"/>
    <ds:schemaRef ds:uri="44c3e81f-456d-4b93-a29a-598676dea671"/>
  </ds:schemaRefs>
</ds:datastoreItem>
</file>

<file path=customXml/itemProps4.xml><?xml version="1.0" encoding="utf-8"?>
<ds:datastoreItem xmlns:ds="http://schemas.openxmlformats.org/officeDocument/2006/customXml" ds:itemID="{D20152FF-BA8C-41FD-ADFC-CF3A908C9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18</Pages>
  <Words>4210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Nicolae Ionescu (23633)</cp:lastModifiedBy>
  <cp:revision>5</cp:revision>
  <dcterms:created xsi:type="dcterms:W3CDTF">2026-02-04T15:10:00Z</dcterms:created>
  <dcterms:modified xsi:type="dcterms:W3CDTF">2026-02-17T11:37:00Z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